
<file path=[Content_Types].xml><?xml version="1.0" encoding="utf-8"?>
<Types xmlns="http://schemas.openxmlformats.org/package/2006/content-types">
  <Default Extension="JP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634BF" w14:textId="34ACB771" w:rsidR="00257183" w:rsidRPr="0047318D" w:rsidRDefault="00257183" w:rsidP="00257183">
      <w:pPr>
        <w:bidi/>
        <w:spacing w:line="240" w:lineRule="auto"/>
        <w:jc w:val="center"/>
        <w:rPr>
          <w:rFonts w:cs="B Titr"/>
          <w:sz w:val="32"/>
          <w:szCs w:val="32"/>
          <w:rtl/>
          <w:lang w:bidi="fa-IR"/>
        </w:rPr>
      </w:pPr>
      <w:r w:rsidRPr="0047318D">
        <w:rPr>
          <w:rFonts w:cs="B Titr" w:hint="cs"/>
          <w:sz w:val="32"/>
          <w:szCs w:val="32"/>
          <w:rtl/>
          <w:lang w:bidi="fa-IR"/>
        </w:rPr>
        <w:t>بررسی وضعیت بهداشت فردی، ساختمان و ابزار کار محیط آرایشگاه</w:t>
      </w:r>
      <w:r w:rsidR="003E4E65">
        <w:rPr>
          <w:rFonts w:cs="B Titr" w:hint="cs"/>
          <w:sz w:val="32"/>
          <w:szCs w:val="32"/>
          <w:rtl/>
          <w:lang w:bidi="fa-IR"/>
        </w:rPr>
        <w:t>‌</w:t>
      </w:r>
      <w:r w:rsidRPr="0047318D">
        <w:rPr>
          <w:rFonts w:cs="B Titr" w:hint="cs"/>
          <w:sz w:val="32"/>
          <w:szCs w:val="32"/>
          <w:rtl/>
          <w:lang w:bidi="fa-IR"/>
        </w:rPr>
        <w:t xml:space="preserve">های زنانه (مطالعه موردی: شهر دهلران) </w:t>
      </w:r>
    </w:p>
    <w:p w14:paraId="351261CC" w14:textId="2ADF621E" w:rsidR="00257183" w:rsidRPr="0047318D" w:rsidRDefault="00257183" w:rsidP="00257183">
      <w:pPr>
        <w:bidi/>
        <w:spacing w:line="240" w:lineRule="auto"/>
        <w:jc w:val="center"/>
        <w:rPr>
          <w:rFonts w:cs="B Nazanin"/>
          <w:sz w:val="26"/>
          <w:szCs w:val="26"/>
          <w:rtl/>
          <w:lang w:bidi="fa-IR"/>
        </w:rPr>
      </w:pPr>
      <w:r>
        <w:rPr>
          <w:rFonts w:cs="B Nazanin" w:hint="cs"/>
          <w:sz w:val="26"/>
          <w:szCs w:val="26"/>
          <w:rtl/>
          <w:lang w:bidi="fa-IR"/>
        </w:rPr>
        <w:t>انیس آقایی</w:t>
      </w:r>
      <w:r w:rsidR="00622179">
        <w:rPr>
          <w:rFonts w:cs="B Nazanin" w:hint="cs"/>
          <w:sz w:val="26"/>
          <w:szCs w:val="26"/>
          <w:vertAlign w:val="superscript"/>
          <w:rtl/>
          <w:lang w:bidi="fa-IR"/>
        </w:rPr>
        <w:t>1و2</w:t>
      </w:r>
      <w:r>
        <w:rPr>
          <w:rFonts w:cs="B Nazanin" w:hint="cs"/>
          <w:sz w:val="26"/>
          <w:szCs w:val="26"/>
          <w:rtl/>
          <w:lang w:bidi="fa-IR"/>
        </w:rPr>
        <w:t xml:space="preserve">، </w:t>
      </w:r>
      <w:r w:rsidR="00015095" w:rsidRPr="0047318D">
        <w:rPr>
          <w:rFonts w:cs="B Nazanin" w:hint="cs"/>
          <w:sz w:val="26"/>
          <w:szCs w:val="26"/>
          <w:rtl/>
          <w:lang w:bidi="fa-IR"/>
        </w:rPr>
        <w:t>معصومه میرزایی</w:t>
      </w:r>
      <w:r w:rsidR="00015095" w:rsidRPr="0047318D">
        <w:rPr>
          <w:rFonts w:cs="B Nazanin" w:hint="cs"/>
          <w:sz w:val="26"/>
          <w:szCs w:val="26"/>
          <w:vertAlign w:val="superscript"/>
          <w:rtl/>
          <w:lang w:bidi="fa-IR"/>
        </w:rPr>
        <w:t>1</w:t>
      </w:r>
      <w:r w:rsidR="00015095" w:rsidRPr="0047318D">
        <w:rPr>
          <w:rFonts w:cs="B Nazanin" w:hint="cs"/>
          <w:sz w:val="26"/>
          <w:szCs w:val="26"/>
          <w:rtl/>
          <w:lang w:bidi="fa-IR"/>
        </w:rPr>
        <w:t xml:space="preserve">، </w:t>
      </w:r>
      <w:r w:rsidRPr="0047318D">
        <w:rPr>
          <w:rFonts w:cs="B Nazanin"/>
          <w:sz w:val="26"/>
          <w:szCs w:val="26"/>
          <w:rtl/>
          <w:lang w:bidi="fa-IR"/>
        </w:rPr>
        <w:t>محمد درو</w:t>
      </w:r>
      <w:r w:rsidRPr="0047318D">
        <w:rPr>
          <w:rFonts w:cs="B Nazanin" w:hint="cs"/>
          <w:sz w:val="26"/>
          <w:szCs w:val="26"/>
          <w:rtl/>
          <w:lang w:bidi="fa-IR"/>
        </w:rPr>
        <w:t>ی</w:t>
      </w:r>
      <w:r w:rsidRPr="0047318D">
        <w:rPr>
          <w:rFonts w:cs="B Nazanin" w:hint="eastAsia"/>
          <w:sz w:val="26"/>
          <w:szCs w:val="26"/>
          <w:rtl/>
          <w:lang w:bidi="fa-IR"/>
        </w:rPr>
        <w:t>ش</w:t>
      </w:r>
      <w:r w:rsidRPr="0047318D">
        <w:rPr>
          <w:rFonts w:cs="B Nazanin"/>
          <w:sz w:val="26"/>
          <w:szCs w:val="26"/>
          <w:rtl/>
          <w:lang w:bidi="fa-IR"/>
        </w:rPr>
        <w:t xml:space="preserve"> متول</w:t>
      </w:r>
      <w:r w:rsidRPr="0047318D">
        <w:rPr>
          <w:rFonts w:cs="B Nazanin" w:hint="cs"/>
          <w:sz w:val="26"/>
          <w:szCs w:val="26"/>
          <w:rtl/>
          <w:lang w:bidi="fa-IR"/>
        </w:rPr>
        <w:t>ی</w:t>
      </w:r>
      <w:r w:rsidRPr="0047318D">
        <w:rPr>
          <w:rFonts w:cs="B Nazanin"/>
          <w:sz w:val="26"/>
          <w:szCs w:val="26"/>
          <w:rtl/>
          <w:lang w:bidi="fa-IR"/>
        </w:rPr>
        <w:t xml:space="preserve"> </w:t>
      </w:r>
      <w:r w:rsidR="004513D6">
        <w:rPr>
          <w:rFonts w:cs="B Nazanin" w:hint="cs"/>
          <w:sz w:val="26"/>
          <w:szCs w:val="26"/>
          <w:vertAlign w:val="superscript"/>
          <w:rtl/>
          <w:lang w:bidi="fa-IR"/>
        </w:rPr>
        <w:t>3</w:t>
      </w:r>
      <w:r w:rsidRPr="0047318D">
        <w:rPr>
          <w:rFonts w:cs="B Nazanin"/>
          <w:sz w:val="26"/>
          <w:szCs w:val="26"/>
          <w:vertAlign w:val="superscript"/>
          <w:rtl/>
          <w:lang w:bidi="fa-IR"/>
        </w:rPr>
        <w:t xml:space="preserve">و </w:t>
      </w:r>
      <w:r w:rsidR="004513D6">
        <w:rPr>
          <w:rFonts w:cs="B Nazanin" w:hint="cs"/>
          <w:sz w:val="26"/>
          <w:szCs w:val="26"/>
          <w:vertAlign w:val="superscript"/>
          <w:rtl/>
          <w:lang w:bidi="fa-IR"/>
        </w:rPr>
        <w:t>4</w:t>
      </w:r>
      <w:r w:rsidRPr="0047318D">
        <w:rPr>
          <w:rFonts w:cs="B Nazanin" w:hint="cs"/>
          <w:sz w:val="26"/>
          <w:szCs w:val="26"/>
          <w:rtl/>
          <w:lang w:bidi="fa-IR"/>
        </w:rPr>
        <w:t>، سجاد مظلومی</w:t>
      </w:r>
      <w:r w:rsidR="00015095">
        <w:rPr>
          <w:rFonts w:cs="B Nazanin" w:hint="cs"/>
          <w:sz w:val="26"/>
          <w:szCs w:val="26"/>
          <w:vertAlign w:val="superscript"/>
          <w:rtl/>
          <w:lang w:bidi="fa-IR"/>
        </w:rPr>
        <w:t>5</w:t>
      </w:r>
      <w:r w:rsidRPr="0047318D">
        <w:rPr>
          <w:rFonts w:cs="B Nazanin" w:hint="cs"/>
          <w:sz w:val="26"/>
          <w:szCs w:val="26"/>
          <w:rtl/>
          <w:lang w:bidi="fa-IR"/>
        </w:rPr>
        <w:t>*</w:t>
      </w:r>
    </w:p>
    <w:p w14:paraId="1D3EA3DB" w14:textId="09A151DC" w:rsidR="00257183" w:rsidRDefault="00257183" w:rsidP="00257183">
      <w:pPr>
        <w:pStyle w:val="ListParagraph"/>
        <w:numPr>
          <w:ilvl w:val="0"/>
          <w:numId w:val="10"/>
        </w:numPr>
        <w:bidi/>
        <w:spacing w:after="160" w:line="240" w:lineRule="auto"/>
        <w:jc w:val="both"/>
        <w:rPr>
          <w:rFonts w:cs="B Nazanin"/>
          <w:sz w:val="26"/>
          <w:szCs w:val="26"/>
          <w:lang w:bidi="fa-IR"/>
        </w:rPr>
      </w:pPr>
      <w:r w:rsidRPr="0047318D">
        <w:rPr>
          <w:rFonts w:cs="B Nazanin" w:hint="cs"/>
          <w:sz w:val="26"/>
          <w:szCs w:val="26"/>
          <w:rtl/>
          <w:lang w:bidi="fa-IR"/>
        </w:rPr>
        <w:t>کمیته تحقیقات دانشجو</w:t>
      </w:r>
      <w:r w:rsidR="00622179">
        <w:rPr>
          <w:rFonts w:cs="B Nazanin" w:hint="cs"/>
          <w:sz w:val="26"/>
          <w:szCs w:val="26"/>
          <w:rtl/>
          <w:lang w:bidi="fa-IR"/>
        </w:rPr>
        <w:t>یی</w:t>
      </w:r>
      <w:r w:rsidRPr="0047318D">
        <w:rPr>
          <w:rFonts w:cs="B Nazanin" w:hint="cs"/>
          <w:sz w:val="26"/>
          <w:szCs w:val="26"/>
          <w:rtl/>
          <w:lang w:bidi="fa-IR"/>
        </w:rPr>
        <w:t>، دانشگاه علوم پزشکی ایلام، ایلام، ایران</w:t>
      </w:r>
    </w:p>
    <w:p w14:paraId="64DA1121" w14:textId="353F8D57" w:rsidR="004513D6" w:rsidRPr="0047318D" w:rsidRDefault="00A45D26" w:rsidP="004513D6">
      <w:pPr>
        <w:pStyle w:val="ListParagraph"/>
        <w:numPr>
          <w:ilvl w:val="0"/>
          <w:numId w:val="10"/>
        </w:numPr>
        <w:bidi/>
        <w:spacing w:after="160" w:line="240" w:lineRule="auto"/>
        <w:jc w:val="both"/>
        <w:rPr>
          <w:rFonts w:cs="B Nazanin"/>
          <w:sz w:val="26"/>
          <w:szCs w:val="26"/>
          <w:lang w:bidi="fa-IR"/>
        </w:rPr>
      </w:pPr>
      <w:r w:rsidRPr="00A45D26">
        <w:rPr>
          <w:rFonts w:cs="B Nazanin" w:hint="cs"/>
          <w:sz w:val="26"/>
          <w:szCs w:val="26"/>
          <w:rtl/>
          <w:lang w:bidi="fa-IR"/>
        </w:rPr>
        <w:t>دانشجوی کارشناسی ارشد، مهندسی بهداشت محیط، دانشکده بهداشت، دانشگاه علوم پزشکی، ایلام، ایران</w:t>
      </w:r>
    </w:p>
    <w:p w14:paraId="0720CCBF" w14:textId="77777777" w:rsidR="00257183" w:rsidRPr="0047318D" w:rsidRDefault="00257183" w:rsidP="00257183">
      <w:pPr>
        <w:pStyle w:val="ListParagraph"/>
        <w:numPr>
          <w:ilvl w:val="0"/>
          <w:numId w:val="10"/>
        </w:numPr>
        <w:bidi/>
        <w:spacing w:after="160" w:line="240" w:lineRule="auto"/>
        <w:jc w:val="both"/>
        <w:rPr>
          <w:rFonts w:cs="B Nazanin"/>
          <w:sz w:val="26"/>
          <w:szCs w:val="26"/>
          <w:lang w:bidi="fa-IR"/>
        </w:rPr>
      </w:pPr>
      <w:r w:rsidRPr="0047318D">
        <w:rPr>
          <w:rFonts w:cs="B Nazanin"/>
          <w:sz w:val="26"/>
          <w:szCs w:val="26"/>
          <w:rtl/>
          <w:lang w:bidi="fa-IR"/>
        </w:rPr>
        <w:t>مرکز تحق</w:t>
      </w:r>
      <w:r w:rsidRPr="0047318D">
        <w:rPr>
          <w:rFonts w:cs="B Nazanin" w:hint="cs"/>
          <w:sz w:val="26"/>
          <w:szCs w:val="26"/>
          <w:rtl/>
          <w:lang w:bidi="fa-IR"/>
        </w:rPr>
        <w:t>ی</w:t>
      </w:r>
      <w:r w:rsidRPr="0047318D">
        <w:rPr>
          <w:rFonts w:cs="B Nazanin" w:hint="eastAsia"/>
          <w:sz w:val="26"/>
          <w:szCs w:val="26"/>
          <w:rtl/>
          <w:lang w:bidi="fa-IR"/>
        </w:rPr>
        <w:t>قات</w:t>
      </w:r>
      <w:r w:rsidRPr="0047318D">
        <w:rPr>
          <w:rFonts w:cs="B Nazanin"/>
          <w:sz w:val="26"/>
          <w:szCs w:val="26"/>
          <w:rtl/>
          <w:lang w:bidi="fa-IR"/>
        </w:rPr>
        <w:t xml:space="preserve"> بهداشت، ا</w:t>
      </w:r>
      <w:r w:rsidRPr="0047318D">
        <w:rPr>
          <w:rFonts w:cs="B Nazanin" w:hint="cs"/>
          <w:sz w:val="26"/>
          <w:szCs w:val="26"/>
          <w:rtl/>
          <w:lang w:bidi="fa-IR"/>
        </w:rPr>
        <w:t>ی</w:t>
      </w:r>
      <w:r w:rsidRPr="0047318D">
        <w:rPr>
          <w:rFonts w:cs="B Nazanin" w:hint="eastAsia"/>
          <w:sz w:val="26"/>
          <w:szCs w:val="26"/>
          <w:rtl/>
          <w:lang w:bidi="fa-IR"/>
        </w:rPr>
        <w:t>من</w:t>
      </w:r>
      <w:r w:rsidRPr="0047318D">
        <w:rPr>
          <w:rFonts w:cs="B Nazanin" w:hint="cs"/>
          <w:sz w:val="26"/>
          <w:szCs w:val="26"/>
          <w:rtl/>
          <w:lang w:bidi="fa-IR"/>
        </w:rPr>
        <w:t>ی</w:t>
      </w:r>
      <w:r w:rsidRPr="0047318D">
        <w:rPr>
          <w:rFonts w:cs="B Nazanin"/>
          <w:sz w:val="26"/>
          <w:szCs w:val="26"/>
          <w:rtl/>
          <w:lang w:bidi="fa-IR"/>
        </w:rPr>
        <w:t xml:space="preserve"> و مح</w:t>
      </w:r>
      <w:r w:rsidRPr="0047318D">
        <w:rPr>
          <w:rFonts w:cs="B Nazanin" w:hint="cs"/>
          <w:sz w:val="26"/>
          <w:szCs w:val="26"/>
          <w:rtl/>
          <w:lang w:bidi="fa-IR"/>
        </w:rPr>
        <w:t>ی</w:t>
      </w:r>
      <w:r w:rsidRPr="0047318D">
        <w:rPr>
          <w:rFonts w:cs="B Nazanin" w:hint="eastAsia"/>
          <w:sz w:val="26"/>
          <w:szCs w:val="26"/>
          <w:rtl/>
          <w:lang w:bidi="fa-IR"/>
        </w:rPr>
        <w:t>ط،</w:t>
      </w:r>
      <w:r w:rsidRPr="0047318D">
        <w:rPr>
          <w:rFonts w:cs="B Nazanin"/>
          <w:sz w:val="26"/>
          <w:szCs w:val="26"/>
          <w:rtl/>
          <w:lang w:bidi="fa-IR"/>
        </w:rPr>
        <w:t xml:space="preserve"> دانشگاه علوم پزشک</w:t>
      </w:r>
      <w:r w:rsidRPr="0047318D">
        <w:rPr>
          <w:rFonts w:cs="B Nazanin" w:hint="cs"/>
          <w:sz w:val="26"/>
          <w:szCs w:val="26"/>
          <w:rtl/>
          <w:lang w:bidi="fa-IR"/>
        </w:rPr>
        <w:t>ی</w:t>
      </w:r>
      <w:r w:rsidRPr="0047318D">
        <w:rPr>
          <w:rFonts w:cs="B Nazanin"/>
          <w:sz w:val="26"/>
          <w:szCs w:val="26"/>
          <w:rtl/>
          <w:lang w:bidi="fa-IR"/>
        </w:rPr>
        <w:t xml:space="preserve"> البرز، کرج، ا</w:t>
      </w:r>
      <w:r w:rsidRPr="0047318D">
        <w:rPr>
          <w:rFonts w:cs="B Nazanin" w:hint="cs"/>
          <w:sz w:val="26"/>
          <w:szCs w:val="26"/>
          <w:rtl/>
          <w:lang w:bidi="fa-IR"/>
        </w:rPr>
        <w:t>ی</w:t>
      </w:r>
      <w:r w:rsidRPr="0047318D">
        <w:rPr>
          <w:rFonts w:cs="B Nazanin" w:hint="eastAsia"/>
          <w:sz w:val="26"/>
          <w:szCs w:val="26"/>
          <w:rtl/>
          <w:lang w:bidi="fa-IR"/>
        </w:rPr>
        <w:t>ران</w:t>
      </w:r>
    </w:p>
    <w:p w14:paraId="105B7A1B" w14:textId="77777777" w:rsidR="00257183" w:rsidRPr="0047318D" w:rsidRDefault="00257183" w:rsidP="00257183">
      <w:pPr>
        <w:pStyle w:val="ListParagraph"/>
        <w:numPr>
          <w:ilvl w:val="0"/>
          <w:numId w:val="10"/>
        </w:numPr>
        <w:bidi/>
        <w:spacing w:after="160" w:line="240" w:lineRule="auto"/>
        <w:jc w:val="both"/>
        <w:rPr>
          <w:rFonts w:cs="B Nazanin"/>
          <w:sz w:val="26"/>
          <w:szCs w:val="26"/>
          <w:lang w:bidi="fa-IR"/>
        </w:rPr>
      </w:pPr>
      <w:r w:rsidRPr="0047318D">
        <w:rPr>
          <w:rFonts w:cs="B Nazanin"/>
          <w:sz w:val="26"/>
          <w:szCs w:val="26"/>
          <w:rtl/>
          <w:lang w:bidi="fa-IR"/>
        </w:rPr>
        <w:t>استاد</w:t>
      </w:r>
      <w:r w:rsidRPr="0047318D">
        <w:rPr>
          <w:rFonts w:cs="B Nazanin" w:hint="cs"/>
          <w:sz w:val="26"/>
          <w:szCs w:val="26"/>
          <w:rtl/>
          <w:lang w:bidi="fa-IR"/>
        </w:rPr>
        <w:t>ی</w:t>
      </w:r>
      <w:r w:rsidRPr="0047318D">
        <w:rPr>
          <w:rFonts w:cs="B Nazanin" w:hint="eastAsia"/>
          <w:sz w:val="26"/>
          <w:szCs w:val="26"/>
          <w:rtl/>
          <w:lang w:bidi="fa-IR"/>
        </w:rPr>
        <w:t>ار</w:t>
      </w:r>
      <w:r w:rsidRPr="0047318D">
        <w:rPr>
          <w:rFonts w:cs="B Nazanin"/>
          <w:sz w:val="26"/>
          <w:szCs w:val="26"/>
          <w:rtl/>
          <w:lang w:bidi="fa-IR"/>
        </w:rPr>
        <w:t xml:space="preserve"> گروه مهندس</w:t>
      </w:r>
      <w:r w:rsidRPr="0047318D">
        <w:rPr>
          <w:rFonts w:cs="B Nazanin" w:hint="cs"/>
          <w:sz w:val="26"/>
          <w:szCs w:val="26"/>
          <w:rtl/>
          <w:lang w:bidi="fa-IR"/>
        </w:rPr>
        <w:t>ی</w:t>
      </w:r>
      <w:r w:rsidRPr="0047318D">
        <w:rPr>
          <w:rFonts w:cs="B Nazanin"/>
          <w:sz w:val="26"/>
          <w:szCs w:val="26"/>
          <w:rtl/>
          <w:lang w:bidi="fa-IR"/>
        </w:rPr>
        <w:t xml:space="preserve"> بهداشت مح</w:t>
      </w:r>
      <w:r w:rsidRPr="0047318D">
        <w:rPr>
          <w:rFonts w:cs="B Nazanin" w:hint="cs"/>
          <w:sz w:val="26"/>
          <w:szCs w:val="26"/>
          <w:rtl/>
          <w:lang w:bidi="fa-IR"/>
        </w:rPr>
        <w:t>ی</w:t>
      </w:r>
      <w:r w:rsidRPr="0047318D">
        <w:rPr>
          <w:rFonts w:cs="B Nazanin" w:hint="eastAsia"/>
          <w:sz w:val="26"/>
          <w:szCs w:val="26"/>
          <w:rtl/>
          <w:lang w:bidi="fa-IR"/>
        </w:rPr>
        <w:t>ط،</w:t>
      </w:r>
      <w:r w:rsidRPr="0047318D">
        <w:rPr>
          <w:rFonts w:cs="B Nazanin"/>
          <w:sz w:val="26"/>
          <w:szCs w:val="26"/>
          <w:rtl/>
          <w:lang w:bidi="fa-IR"/>
        </w:rPr>
        <w:t xml:space="preserve"> دانشکده بهداشت، دانشگاه علوم پزشک</w:t>
      </w:r>
      <w:r w:rsidRPr="0047318D">
        <w:rPr>
          <w:rFonts w:cs="B Nazanin" w:hint="cs"/>
          <w:sz w:val="26"/>
          <w:szCs w:val="26"/>
          <w:rtl/>
          <w:lang w:bidi="fa-IR"/>
        </w:rPr>
        <w:t>ی</w:t>
      </w:r>
      <w:r w:rsidRPr="0047318D">
        <w:rPr>
          <w:rFonts w:cs="B Nazanin"/>
          <w:sz w:val="26"/>
          <w:szCs w:val="26"/>
          <w:rtl/>
          <w:lang w:bidi="fa-IR"/>
        </w:rPr>
        <w:t xml:space="preserve"> البرز، کرج، ا</w:t>
      </w:r>
      <w:r w:rsidRPr="0047318D">
        <w:rPr>
          <w:rFonts w:cs="B Nazanin" w:hint="cs"/>
          <w:sz w:val="26"/>
          <w:szCs w:val="26"/>
          <w:rtl/>
          <w:lang w:bidi="fa-IR"/>
        </w:rPr>
        <w:t>ی</w:t>
      </w:r>
      <w:r w:rsidRPr="0047318D">
        <w:rPr>
          <w:rFonts w:cs="B Nazanin" w:hint="eastAsia"/>
          <w:sz w:val="26"/>
          <w:szCs w:val="26"/>
          <w:rtl/>
          <w:lang w:bidi="fa-IR"/>
        </w:rPr>
        <w:t>ران</w:t>
      </w:r>
    </w:p>
    <w:p w14:paraId="2068128F" w14:textId="77777777" w:rsidR="00257183" w:rsidRPr="0047318D" w:rsidRDefault="00257183" w:rsidP="00257183">
      <w:pPr>
        <w:pStyle w:val="ListParagraph"/>
        <w:numPr>
          <w:ilvl w:val="0"/>
          <w:numId w:val="10"/>
        </w:numPr>
        <w:bidi/>
        <w:spacing w:after="160" w:line="240" w:lineRule="auto"/>
        <w:jc w:val="both"/>
        <w:rPr>
          <w:rFonts w:cs="B Nazanin"/>
          <w:sz w:val="26"/>
          <w:szCs w:val="26"/>
          <w:lang w:bidi="fa-IR"/>
        </w:rPr>
      </w:pPr>
      <w:r w:rsidRPr="0047318D">
        <w:rPr>
          <w:rFonts w:cs="B Nazanin" w:hint="cs"/>
          <w:sz w:val="26"/>
          <w:szCs w:val="26"/>
          <w:rtl/>
          <w:lang w:bidi="fa-IR"/>
        </w:rPr>
        <w:t>مرکز</w:t>
      </w:r>
      <w:r w:rsidRPr="0047318D">
        <w:rPr>
          <w:rFonts w:cs="B Nazanin"/>
          <w:sz w:val="26"/>
          <w:szCs w:val="26"/>
          <w:lang w:bidi="fa-IR"/>
        </w:rPr>
        <w:t xml:space="preserve"> </w:t>
      </w:r>
      <w:r w:rsidRPr="0047318D">
        <w:rPr>
          <w:rFonts w:cs="B Nazanin" w:hint="cs"/>
          <w:sz w:val="26"/>
          <w:szCs w:val="26"/>
          <w:rtl/>
          <w:lang w:bidi="fa-IR"/>
        </w:rPr>
        <w:t>تحقیقات</w:t>
      </w:r>
      <w:r w:rsidRPr="0047318D">
        <w:rPr>
          <w:rFonts w:cs="B Nazanin"/>
          <w:sz w:val="26"/>
          <w:szCs w:val="26"/>
          <w:lang w:bidi="fa-IR"/>
        </w:rPr>
        <w:t xml:space="preserve"> </w:t>
      </w:r>
      <w:r w:rsidRPr="0047318D">
        <w:rPr>
          <w:rFonts w:cs="B Nazanin" w:hint="cs"/>
          <w:sz w:val="26"/>
          <w:szCs w:val="26"/>
          <w:rtl/>
          <w:lang w:bidi="fa-IR"/>
        </w:rPr>
        <w:t>سلامت و محیط زیست، دانشگاه</w:t>
      </w:r>
      <w:r w:rsidRPr="0047318D">
        <w:rPr>
          <w:rFonts w:cs="B Nazanin"/>
          <w:sz w:val="26"/>
          <w:szCs w:val="26"/>
          <w:lang w:bidi="fa-IR"/>
        </w:rPr>
        <w:t xml:space="preserve"> </w:t>
      </w:r>
      <w:r w:rsidRPr="0047318D">
        <w:rPr>
          <w:rFonts w:cs="B Nazanin" w:hint="cs"/>
          <w:sz w:val="26"/>
          <w:szCs w:val="26"/>
          <w:rtl/>
          <w:lang w:bidi="fa-IR"/>
        </w:rPr>
        <w:t>علوم</w:t>
      </w:r>
      <w:r w:rsidRPr="0047318D">
        <w:rPr>
          <w:rFonts w:cs="B Nazanin"/>
          <w:sz w:val="26"/>
          <w:szCs w:val="26"/>
          <w:lang w:bidi="fa-IR"/>
        </w:rPr>
        <w:t xml:space="preserve"> </w:t>
      </w:r>
      <w:r w:rsidRPr="0047318D">
        <w:rPr>
          <w:rFonts w:cs="B Nazanin" w:hint="cs"/>
          <w:sz w:val="26"/>
          <w:szCs w:val="26"/>
          <w:rtl/>
          <w:lang w:bidi="fa-IR"/>
        </w:rPr>
        <w:t>پزشکی</w:t>
      </w:r>
      <w:r w:rsidRPr="0047318D">
        <w:rPr>
          <w:rFonts w:cs="B Nazanin"/>
          <w:sz w:val="26"/>
          <w:szCs w:val="26"/>
          <w:lang w:bidi="fa-IR"/>
        </w:rPr>
        <w:t xml:space="preserve"> </w:t>
      </w:r>
      <w:r w:rsidRPr="0047318D">
        <w:rPr>
          <w:rFonts w:cs="B Nazanin" w:hint="cs"/>
          <w:sz w:val="26"/>
          <w:szCs w:val="26"/>
          <w:rtl/>
          <w:lang w:bidi="fa-IR"/>
        </w:rPr>
        <w:t>ایلام،</w:t>
      </w:r>
      <w:r w:rsidRPr="0047318D">
        <w:rPr>
          <w:rFonts w:cs="B Nazanin"/>
          <w:sz w:val="26"/>
          <w:szCs w:val="26"/>
          <w:lang w:bidi="fa-IR"/>
        </w:rPr>
        <w:t xml:space="preserve"> </w:t>
      </w:r>
      <w:r w:rsidRPr="0047318D">
        <w:rPr>
          <w:rFonts w:cs="B Nazanin" w:hint="cs"/>
          <w:sz w:val="26"/>
          <w:szCs w:val="26"/>
          <w:rtl/>
          <w:lang w:bidi="fa-IR"/>
        </w:rPr>
        <w:t>ایلام،</w:t>
      </w:r>
      <w:r w:rsidRPr="0047318D">
        <w:rPr>
          <w:rFonts w:cs="B Nazanin"/>
          <w:sz w:val="26"/>
          <w:szCs w:val="26"/>
          <w:lang w:bidi="fa-IR"/>
        </w:rPr>
        <w:t xml:space="preserve"> </w:t>
      </w:r>
      <w:r w:rsidRPr="0047318D">
        <w:rPr>
          <w:rFonts w:cs="B Nazanin" w:hint="cs"/>
          <w:sz w:val="26"/>
          <w:szCs w:val="26"/>
          <w:rtl/>
          <w:lang w:bidi="fa-IR"/>
        </w:rPr>
        <w:t>ایران</w:t>
      </w:r>
    </w:p>
    <w:p w14:paraId="539CCCFE" w14:textId="77777777" w:rsidR="00257183" w:rsidRPr="00552024" w:rsidRDefault="00257183" w:rsidP="00257183">
      <w:pPr>
        <w:bidi/>
        <w:spacing w:line="240" w:lineRule="auto"/>
        <w:ind w:left="360"/>
        <w:jc w:val="both"/>
        <w:rPr>
          <w:rFonts w:cs="B Nazanin"/>
          <w:sz w:val="24"/>
          <w:szCs w:val="24"/>
          <w:rtl/>
          <w:lang w:bidi="fa-IR"/>
        </w:rPr>
      </w:pPr>
      <w:r w:rsidRPr="001319B8">
        <w:rPr>
          <w:rFonts w:cs="B Nazanin" w:hint="cs"/>
          <w:sz w:val="26"/>
          <w:szCs w:val="26"/>
          <w:rtl/>
          <w:lang w:bidi="fa-IR"/>
        </w:rPr>
        <w:t xml:space="preserve">*نویسنده مسئول.  تلفکس:  08432225733  ایمیل: </w:t>
      </w:r>
      <w:r w:rsidR="00EE6A8C">
        <w:fldChar w:fldCharType="begin"/>
      </w:r>
      <w:r w:rsidR="00EE6A8C">
        <w:instrText xml:space="preserve"> HYPERLINK "mailto:sajad.mazloomi@yahoo.com" </w:instrText>
      </w:r>
      <w:r w:rsidR="00EE6A8C">
        <w:fldChar w:fldCharType="separate"/>
      </w:r>
      <w:r w:rsidRPr="001319B8">
        <w:rPr>
          <w:rStyle w:val="Hyperlink"/>
          <w:rFonts w:ascii="Times New Roman" w:hAnsi="Times New Roman" w:cs="Times New Roman"/>
          <w:sz w:val="26"/>
          <w:szCs w:val="26"/>
          <w:lang w:bidi="fa-IR"/>
        </w:rPr>
        <w:t>sajad.mazloomi@yahoo.com</w:t>
      </w:r>
      <w:r w:rsidR="00EE6A8C">
        <w:rPr>
          <w:rStyle w:val="Hyperlink"/>
          <w:rFonts w:ascii="Times New Roman" w:hAnsi="Times New Roman" w:cs="Times New Roman"/>
          <w:sz w:val="26"/>
          <w:szCs w:val="26"/>
          <w:lang w:bidi="fa-IR"/>
        </w:rPr>
        <w:fldChar w:fldCharType="end"/>
      </w:r>
    </w:p>
    <w:p w14:paraId="696FBDA8" w14:textId="41710C55" w:rsidR="00E30797" w:rsidRDefault="00E30797">
      <w:pPr>
        <w:rPr>
          <w:rtl/>
        </w:rPr>
      </w:pPr>
    </w:p>
    <w:p w14:paraId="28F2ED7A" w14:textId="4EF39F52" w:rsidR="00257183" w:rsidRPr="00847CF8" w:rsidRDefault="00847CF8" w:rsidP="00847CF8">
      <w:pPr>
        <w:jc w:val="right"/>
        <w:rPr>
          <w:rFonts w:cs="B Nazanin" w:hint="cs"/>
          <w:b/>
          <w:bCs/>
          <w:sz w:val="28"/>
          <w:szCs w:val="28"/>
          <w:rtl/>
          <w:lang w:bidi="fa-IR"/>
        </w:rPr>
      </w:pPr>
      <w:r>
        <w:rPr>
          <w:rFonts w:cs="B Nazanin"/>
          <w:noProof/>
          <w:sz w:val="26"/>
          <w:szCs w:val="26"/>
          <w:rtl/>
          <w:lang w:val="ar-SA"/>
        </w:rPr>
        <w:drawing>
          <wp:anchor distT="0" distB="0" distL="114300" distR="114300" simplePos="0" relativeHeight="251659264" behindDoc="1" locked="0" layoutInCell="1" allowOverlap="1" wp14:anchorId="3DB387C2" wp14:editId="7F76E241">
            <wp:simplePos x="0" y="0"/>
            <wp:positionH relativeFrom="margin">
              <wp:posOffset>923925</wp:posOffset>
            </wp:positionH>
            <wp:positionV relativeFrom="page">
              <wp:posOffset>4334510</wp:posOffset>
            </wp:positionV>
            <wp:extent cx="1790700" cy="852705"/>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stretch>
                      <a:fillRect/>
                    </a:stretch>
                  </pic:blipFill>
                  <pic:spPr>
                    <a:xfrm>
                      <a:off x="0" y="0"/>
                      <a:ext cx="1790700" cy="852705"/>
                    </a:xfrm>
                    <a:prstGeom prst="rect">
                      <a:avLst/>
                    </a:prstGeom>
                  </pic:spPr>
                </pic:pic>
              </a:graphicData>
            </a:graphic>
            <wp14:sizeRelH relativeFrom="margin">
              <wp14:pctWidth>0</wp14:pctWidth>
            </wp14:sizeRelH>
            <wp14:sizeRelV relativeFrom="margin">
              <wp14:pctHeight>0</wp14:pctHeight>
            </wp14:sizeRelV>
          </wp:anchor>
        </w:drawing>
      </w:r>
      <w:r w:rsidRPr="00847CF8">
        <w:rPr>
          <w:rFonts w:cs="B Nazanin" w:hint="cs"/>
          <w:b/>
          <w:bCs/>
          <w:sz w:val="28"/>
          <w:szCs w:val="28"/>
          <w:rtl/>
          <w:lang w:bidi="fa-IR"/>
        </w:rPr>
        <w:t>نام و نام‌خانوادگی                                                                               امضا</w:t>
      </w:r>
    </w:p>
    <w:p w14:paraId="61CE02FF" w14:textId="7C511DDD" w:rsidR="00257183" w:rsidRDefault="00847CF8" w:rsidP="00847CF8">
      <w:pPr>
        <w:jc w:val="right"/>
        <w:rPr>
          <w:rFonts w:cs="B Nazanin"/>
          <w:sz w:val="26"/>
          <w:szCs w:val="26"/>
          <w:rtl/>
        </w:rPr>
      </w:pPr>
      <w:r>
        <w:rPr>
          <w:rFonts w:cs="B Nazanin" w:hint="cs"/>
          <w:sz w:val="26"/>
          <w:szCs w:val="26"/>
          <w:rtl/>
        </w:rPr>
        <w:t>1- انیس آقایی</w:t>
      </w:r>
    </w:p>
    <w:p w14:paraId="1EC8FEE8" w14:textId="0E5C9782" w:rsidR="00847CF8" w:rsidRDefault="00847CF8" w:rsidP="00847CF8">
      <w:pPr>
        <w:jc w:val="right"/>
        <w:rPr>
          <w:rFonts w:cs="B Nazanin"/>
          <w:sz w:val="26"/>
          <w:szCs w:val="26"/>
          <w:rtl/>
        </w:rPr>
      </w:pPr>
      <w:r>
        <w:rPr>
          <w:rFonts w:cs="B Nazanin"/>
          <w:noProof/>
          <w:sz w:val="26"/>
          <w:szCs w:val="26"/>
          <w:rtl/>
          <w:lang w:val="ar-SA"/>
        </w:rPr>
        <w:drawing>
          <wp:anchor distT="0" distB="0" distL="114300" distR="114300" simplePos="0" relativeHeight="251664384" behindDoc="1" locked="0" layoutInCell="1" allowOverlap="1" wp14:anchorId="0493EC54" wp14:editId="1092A508">
            <wp:simplePos x="0" y="0"/>
            <wp:positionH relativeFrom="column">
              <wp:posOffset>765175</wp:posOffset>
            </wp:positionH>
            <wp:positionV relativeFrom="page">
              <wp:posOffset>5295900</wp:posOffset>
            </wp:positionV>
            <wp:extent cx="1945005" cy="74676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9"/>
                    <a:stretch>
                      <a:fillRect/>
                    </a:stretch>
                  </pic:blipFill>
                  <pic:spPr>
                    <a:xfrm>
                      <a:off x="0" y="0"/>
                      <a:ext cx="1945005" cy="746760"/>
                    </a:xfrm>
                    <a:prstGeom prst="rect">
                      <a:avLst/>
                    </a:prstGeom>
                  </pic:spPr>
                </pic:pic>
              </a:graphicData>
            </a:graphic>
          </wp:anchor>
        </w:drawing>
      </w:r>
    </w:p>
    <w:p w14:paraId="305AA1B5" w14:textId="5ADDE9BB" w:rsidR="00847CF8" w:rsidRDefault="00847CF8" w:rsidP="00847CF8">
      <w:pPr>
        <w:jc w:val="right"/>
        <w:rPr>
          <w:rFonts w:cs="B Nazanin"/>
          <w:sz w:val="26"/>
          <w:szCs w:val="26"/>
          <w:rtl/>
        </w:rPr>
      </w:pPr>
      <w:r>
        <w:rPr>
          <w:rFonts w:cs="B Nazanin" w:hint="cs"/>
          <w:sz w:val="26"/>
          <w:szCs w:val="26"/>
          <w:rtl/>
        </w:rPr>
        <w:t>2- معصومه میرزایی</w:t>
      </w:r>
    </w:p>
    <w:p w14:paraId="045B7B91" w14:textId="6218F89D" w:rsidR="00847CF8" w:rsidRDefault="00847CF8" w:rsidP="00847CF8">
      <w:pPr>
        <w:jc w:val="right"/>
        <w:rPr>
          <w:rFonts w:cs="B Nazanin"/>
          <w:sz w:val="26"/>
          <w:szCs w:val="26"/>
          <w:rtl/>
        </w:rPr>
      </w:pPr>
      <w:r>
        <w:rPr>
          <w:rFonts w:cs="B Nazanin"/>
          <w:noProof/>
          <w:sz w:val="26"/>
          <w:szCs w:val="26"/>
          <w:rtl/>
          <w:lang w:val="ar-SA"/>
        </w:rPr>
        <w:drawing>
          <wp:anchor distT="0" distB="0" distL="114300" distR="114300" simplePos="0" relativeHeight="251663360" behindDoc="1" locked="0" layoutInCell="1" allowOverlap="1" wp14:anchorId="7306872F" wp14:editId="6E3BFD34">
            <wp:simplePos x="0" y="0"/>
            <wp:positionH relativeFrom="column">
              <wp:posOffset>1133475</wp:posOffset>
            </wp:positionH>
            <wp:positionV relativeFrom="page">
              <wp:posOffset>6064885</wp:posOffset>
            </wp:positionV>
            <wp:extent cx="1285875" cy="734695"/>
            <wp:effectExtent l="0" t="0" r="9525" b="825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0"/>
                    <a:stretch>
                      <a:fillRect/>
                    </a:stretch>
                  </pic:blipFill>
                  <pic:spPr>
                    <a:xfrm>
                      <a:off x="0" y="0"/>
                      <a:ext cx="1285875" cy="734695"/>
                    </a:xfrm>
                    <a:prstGeom prst="rect">
                      <a:avLst/>
                    </a:prstGeom>
                  </pic:spPr>
                </pic:pic>
              </a:graphicData>
            </a:graphic>
            <wp14:sizeRelH relativeFrom="margin">
              <wp14:pctWidth>0</wp14:pctWidth>
            </wp14:sizeRelH>
            <wp14:sizeRelV relativeFrom="margin">
              <wp14:pctHeight>0</wp14:pctHeight>
            </wp14:sizeRelV>
          </wp:anchor>
        </w:drawing>
      </w:r>
    </w:p>
    <w:p w14:paraId="113B8FE3" w14:textId="5D5D41AF" w:rsidR="00847CF8" w:rsidRDefault="00847CF8" w:rsidP="00847CF8">
      <w:pPr>
        <w:jc w:val="right"/>
        <w:rPr>
          <w:rFonts w:cs="B Nazanin"/>
          <w:sz w:val="26"/>
          <w:szCs w:val="26"/>
          <w:rtl/>
        </w:rPr>
      </w:pPr>
      <w:r>
        <w:rPr>
          <w:rFonts w:cs="B Nazanin" w:hint="cs"/>
          <w:sz w:val="26"/>
          <w:szCs w:val="26"/>
          <w:rtl/>
        </w:rPr>
        <w:t>3- محمد درویش متولی</w:t>
      </w:r>
    </w:p>
    <w:p w14:paraId="4BE785B9" w14:textId="5DADB1FC" w:rsidR="00847CF8" w:rsidRDefault="00847CF8" w:rsidP="00847CF8">
      <w:pPr>
        <w:jc w:val="right"/>
        <w:rPr>
          <w:rFonts w:cs="B Nazanin"/>
          <w:sz w:val="26"/>
          <w:szCs w:val="26"/>
          <w:rtl/>
        </w:rPr>
      </w:pPr>
      <w:r>
        <w:rPr>
          <w:rFonts w:cs="B Nazanin"/>
          <w:noProof/>
          <w:sz w:val="26"/>
          <w:szCs w:val="26"/>
          <w:rtl/>
          <w:lang w:val="ar-SA"/>
        </w:rPr>
        <w:drawing>
          <wp:anchor distT="0" distB="0" distL="114300" distR="114300" simplePos="0" relativeHeight="251661312" behindDoc="1" locked="0" layoutInCell="1" allowOverlap="1" wp14:anchorId="44FFE144" wp14:editId="1E867955">
            <wp:simplePos x="0" y="0"/>
            <wp:positionH relativeFrom="margin">
              <wp:posOffset>904875</wp:posOffset>
            </wp:positionH>
            <wp:positionV relativeFrom="page">
              <wp:posOffset>6710045</wp:posOffset>
            </wp:positionV>
            <wp:extent cx="1790700" cy="852705"/>
            <wp:effectExtent l="0" t="0" r="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stretch>
                      <a:fillRect/>
                    </a:stretch>
                  </pic:blipFill>
                  <pic:spPr>
                    <a:xfrm>
                      <a:off x="0" y="0"/>
                      <a:ext cx="1790700" cy="852705"/>
                    </a:xfrm>
                    <a:prstGeom prst="rect">
                      <a:avLst/>
                    </a:prstGeom>
                  </pic:spPr>
                </pic:pic>
              </a:graphicData>
            </a:graphic>
            <wp14:sizeRelH relativeFrom="margin">
              <wp14:pctWidth>0</wp14:pctWidth>
            </wp14:sizeRelH>
            <wp14:sizeRelV relativeFrom="margin">
              <wp14:pctHeight>0</wp14:pctHeight>
            </wp14:sizeRelV>
          </wp:anchor>
        </w:drawing>
      </w:r>
    </w:p>
    <w:p w14:paraId="268742DD" w14:textId="7BFF41F2" w:rsidR="00847CF8" w:rsidRPr="00847CF8" w:rsidRDefault="00847CF8" w:rsidP="00847CF8">
      <w:pPr>
        <w:jc w:val="right"/>
        <w:rPr>
          <w:rFonts w:cs="B Nazanin"/>
          <w:sz w:val="26"/>
          <w:szCs w:val="26"/>
          <w:rtl/>
        </w:rPr>
      </w:pPr>
      <w:r>
        <w:rPr>
          <w:rFonts w:cs="B Nazanin" w:hint="cs"/>
          <w:sz w:val="26"/>
          <w:szCs w:val="26"/>
          <w:rtl/>
        </w:rPr>
        <w:t>4- سجاد مظلومی</w:t>
      </w:r>
    </w:p>
    <w:p w14:paraId="71599B16" w14:textId="159F7DE7" w:rsidR="00257183" w:rsidRDefault="00257183">
      <w:pPr>
        <w:rPr>
          <w:rtl/>
        </w:rPr>
      </w:pPr>
    </w:p>
    <w:p w14:paraId="22ADB168" w14:textId="7C7B95E1" w:rsidR="00257183" w:rsidRDefault="00257183">
      <w:pPr>
        <w:rPr>
          <w:rtl/>
        </w:rPr>
      </w:pPr>
    </w:p>
    <w:p w14:paraId="2C31D44C" w14:textId="0EAA2F52" w:rsidR="00257183" w:rsidRDefault="00257183">
      <w:pPr>
        <w:rPr>
          <w:rtl/>
        </w:rPr>
      </w:pPr>
    </w:p>
    <w:p w14:paraId="31E609BF" w14:textId="6110BDA0" w:rsidR="00257183" w:rsidRDefault="00257183">
      <w:pPr>
        <w:rPr>
          <w:rtl/>
        </w:rPr>
      </w:pPr>
    </w:p>
    <w:p w14:paraId="409BFC67" w14:textId="3B2ED58F" w:rsidR="00257183" w:rsidRDefault="00257183">
      <w:pPr>
        <w:rPr>
          <w:rtl/>
        </w:rPr>
      </w:pPr>
    </w:p>
    <w:p w14:paraId="7F4A36B2" w14:textId="5D21550E" w:rsidR="00257183" w:rsidRDefault="00257183">
      <w:pPr>
        <w:rPr>
          <w:rtl/>
        </w:rPr>
      </w:pPr>
    </w:p>
    <w:p w14:paraId="087F9CB5" w14:textId="77777777" w:rsidR="00257183" w:rsidRPr="00552024" w:rsidRDefault="00257183" w:rsidP="00257183">
      <w:pPr>
        <w:pStyle w:val="Default"/>
        <w:bidi/>
        <w:spacing w:after="435"/>
        <w:jc w:val="both"/>
        <w:rPr>
          <w:rFonts w:cs="B Titr"/>
          <w:rtl/>
          <w:lang w:bidi="fa-IR"/>
        </w:rPr>
      </w:pPr>
      <w:r w:rsidRPr="0047318D">
        <w:rPr>
          <w:rFonts w:cs="B Titr" w:hint="cs"/>
          <w:sz w:val="26"/>
          <w:szCs w:val="28"/>
          <w:rtl/>
          <w:lang w:bidi="fa-IR"/>
        </w:rPr>
        <w:lastRenderedPageBreak/>
        <w:t xml:space="preserve">چکیده </w:t>
      </w:r>
    </w:p>
    <w:p w14:paraId="22AB92B7" w14:textId="1458EED1" w:rsidR="00257183" w:rsidRPr="0047318D" w:rsidRDefault="00257183" w:rsidP="00257183">
      <w:pPr>
        <w:pStyle w:val="NormalWeb"/>
        <w:bidi/>
        <w:jc w:val="both"/>
        <w:rPr>
          <w:rFonts w:cs="B Nazanin"/>
          <w:sz w:val="26"/>
          <w:szCs w:val="26"/>
        </w:rPr>
      </w:pPr>
      <w:r w:rsidRPr="00D014EB">
        <w:rPr>
          <w:rFonts w:cs="B Titr" w:hint="cs"/>
          <w:b/>
          <w:bCs/>
          <w:sz w:val="26"/>
          <w:szCs w:val="26"/>
          <w:rtl/>
        </w:rPr>
        <w:t>زمینه و هدف:</w:t>
      </w:r>
      <w:r w:rsidRPr="0047318D">
        <w:rPr>
          <w:sz w:val="26"/>
          <w:szCs w:val="26"/>
          <w:rtl/>
        </w:rPr>
        <w:t xml:space="preserve"> </w:t>
      </w:r>
      <w:r w:rsidRPr="0047318D">
        <w:rPr>
          <w:rFonts w:cs="B Nazanin"/>
          <w:sz w:val="26"/>
          <w:szCs w:val="26"/>
          <w:rtl/>
        </w:rPr>
        <w:t>آرایشگاه یکی از مهم</w:t>
      </w:r>
      <w:r>
        <w:rPr>
          <w:rFonts w:cs="B Nazanin" w:hint="cs"/>
          <w:sz w:val="26"/>
          <w:szCs w:val="26"/>
          <w:rtl/>
        </w:rPr>
        <w:t>‌</w:t>
      </w:r>
      <w:r w:rsidRPr="0047318D">
        <w:rPr>
          <w:rFonts w:cs="B Nazanin"/>
          <w:sz w:val="26"/>
          <w:szCs w:val="26"/>
          <w:rtl/>
        </w:rPr>
        <w:t>ترین اماکن عمومی بوده که توجه به م</w:t>
      </w:r>
      <w:r w:rsidRPr="0047318D">
        <w:rPr>
          <w:rFonts w:cs="B Nazanin" w:hint="cs"/>
          <w:sz w:val="26"/>
          <w:szCs w:val="26"/>
          <w:rtl/>
        </w:rPr>
        <w:t>وازین</w:t>
      </w:r>
      <w:r w:rsidRPr="0047318D">
        <w:rPr>
          <w:rFonts w:cs="B Nazanin"/>
          <w:sz w:val="26"/>
          <w:szCs w:val="26"/>
          <w:rtl/>
        </w:rPr>
        <w:t xml:space="preserve"> بهداشتی در آن اهمیت دارد چرا که</w:t>
      </w:r>
      <w:r w:rsidRPr="0047318D">
        <w:rPr>
          <w:rFonts w:cs="B Nazanin" w:hint="cs"/>
          <w:sz w:val="26"/>
          <w:szCs w:val="26"/>
          <w:rtl/>
        </w:rPr>
        <w:t xml:space="preserve"> عدم رعایت مسائل بهداشتی و انجام فعالیت</w:t>
      </w:r>
      <w:r>
        <w:rPr>
          <w:rFonts w:cs="B Nazanin" w:hint="cs"/>
          <w:sz w:val="26"/>
          <w:szCs w:val="26"/>
          <w:rtl/>
        </w:rPr>
        <w:t>‌</w:t>
      </w:r>
      <w:r w:rsidRPr="0047318D">
        <w:rPr>
          <w:rFonts w:cs="B Nazanin" w:hint="cs"/>
          <w:sz w:val="26"/>
          <w:szCs w:val="26"/>
          <w:rtl/>
        </w:rPr>
        <w:t>های غیراصولی مانند تاتو و خالکوبی، یک تهدید بالقوه برای سلامتی افراد جامعه محسوب می</w:t>
      </w:r>
      <w:r>
        <w:rPr>
          <w:rFonts w:cs="B Nazanin" w:hint="cs"/>
          <w:sz w:val="26"/>
          <w:szCs w:val="26"/>
          <w:rtl/>
        </w:rPr>
        <w:t>‌</w:t>
      </w:r>
      <w:r w:rsidRPr="0047318D">
        <w:rPr>
          <w:rFonts w:cs="B Nazanin" w:hint="cs"/>
          <w:sz w:val="26"/>
          <w:szCs w:val="26"/>
          <w:rtl/>
        </w:rPr>
        <w:t>شود</w:t>
      </w:r>
      <w:r w:rsidRPr="0047318D">
        <w:rPr>
          <w:rFonts w:cs="B Nazanin"/>
          <w:sz w:val="26"/>
          <w:szCs w:val="26"/>
          <w:rtl/>
        </w:rPr>
        <w:t>. محل آرایشگاه را مکانی تعریف می</w:t>
      </w:r>
      <w:r w:rsidR="00454B81">
        <w:rPr>
          <w:rFonts w:cs="B Nazanin" w:hint="cs"/>
          <w:sz w:val="26"/>
          <w:szCs w:val="26"/>
          <w:rtl/>
        </w:rPr>
        <w:t>‌</w:t>
      </w:r>
      <w:r w:rsidRPr="0047318D">
        <w:rPr>
          <w:rFonts w:cs="B Nazanin"/>
          <w:sz w:val="26"/>
          <w:szCs w:val="26"/>
          <w:rtl/>
        </w:rPr>
        <w:t>کنند که در آن تنها اقداماتی در جهت زیبایی و آرایش انجام می</w:t>
      </w:r>
      <w:r>
        <w:rPr>
          <w:rFonts w:cs="B Nazanin" w:hint="cs"/>
          <w:sz w:val="26"/>
          <w:szCs w:val="26"/>
          <w:rtl/>
        </w:rPr>
        <w:t>‌</w:t>
      </w:r>
      <w:r w:rsidRPr="0047318D">
        <w:rPr>
          <w:rFonts w:cs="B Nazanin"/>
          <w:sz w:val="26"/>
          <w:szCs w:val="26"/>
          <w:rtl/>
        </w:rPr>
        <w:t xml:space="preserve">شود و افراد شاغل در آن به هیچ عنوان حق دخالت در امور پزشکی را ندارند. </w:t>
      </w:r>
      <w:r w:rsidRPr="0047318D">
        <w:rPr>
          <w:rFonts w:cs="B Nazanin" w:hint="cs"/>
          <w:sz w:val="26"/>
          <w:szCs w:val="26"/>
          <w:rtl/>
        </w:rPr>
        <w:t xml:space="preserve">در </w:t>
      </w:r>
      <w:r w:rsidRPr="0047318D">
        <w:rPr>
          <w:rFonts w:cs="B Nazanin"/>
          <w:sz w:val="26"/>
          <w:szCs w:val="26"/>
          <w:rtl/>
        </w:rPr>
        <w:t xml:space="preserve">این پژوهش </w:t>
      </w:r>
      <w:r w:rsidRPr="0047318D">
        <w:rPr>
          <w:rFonts w:cs="B Nazanin" w:hint="cs"/>
          <w:sz w:val="26"/>
          <w:szCs w:val="26"/>
          <w:rtl/>
        </w:rPr>
        <w:t>به</w:t>
      </w:r>
      <w:r w:rsidRPr="0047318D">
        <w:rPr>
          <w:rFonts w:cs="B Nazanin"/>
          <w:sz w:val="26"/>
          <w:szCs w:val="26"/>
          <w:rtl/>
        </w:rPr>
        <w:t xml:space="preserve"> وضعیت بهداشت محیط آرایشگاه</w:t>
      </w:r>
      <w:r>
        <w:rPr>
          <w:rFonts w:cs="B Nazanin" w:hint="cs"/>
          <w:sz w:val="26"/>
          <w:szCs w:val="26"/>
          <w:rtl/>
        </w:rPr>
        <w:t>‌</w:t>
      </w:r>
      <w:r w:rsidRPr="0047318D">
        <w:rPr>
          <w:rFonts w:cs="B Nazanin"/>
          <w:sz w:val="26"/>
          <w:szCs w:val="26"/>
          <w:rtl/>
        </w:rPr>
        <w:t xml:space="preserve">های زنانه شهر دهلران </w:t>
      </w:r>
      <w:r w:rsidRPr="0047318D">
        <w:rPr>
          <w:rFonts w:cs="B Nazanin" w:hint="cs"/>
          <w:sz w:val="26"/>
          <w:szCs w:val="26"/>
          <w:rtl/>
        </w:rPr>
        <w:t>از توابع استان ایلام پرداخته شده</w:t>
      </w:r>
      <w:r>
        <w:rPr>
          <w:rFonts w:cs="B Nazanin" w:hint="cs"/>
          <w:sz w:val="26"/>
          <w:szCs w:val="26"/>
          <w:rtl/>
        </w:rPr>
        <w:t>‌</w:t>
      </w:r>
      <w:r w:rsidRPr="0047318D">
        <w:rPr>
          <w:rFonts w:cs="B Nazanin" w:hint="cs"/>
          <w:sz w:val="26"/>
          <w:szCs w:val="26"/>
          <w:rtl/>
        </w:rPr>
        <w:t>است</w:t>
      </w:r>
      <w:r w:rsidRPr="0047318D">
        <w:rPr>
          <w:rFonts w:cs="B Nazanin"/>
          <w:sz w:val="26"/>
          <w:szCs w:val="26"/>
          <w:rtl/>
        </w:rPr>
        <w:t>.</w:t>
      </w:r>
    </w:p>
    <w:p w14:paraId="2B282A7B" w14:textId="2542A899" w:rsidR="00257183" w:rsidRPr="0047318D" w:rsidRDefault="00257183" w:rsidP="00257183">
      <w:pPr>
        <w:pStyle w:val="NormalWeb"/>
        <w:bidi/>
        <w:jc w:val="both"/>
        <w:rPr>
          <w:rFonts w:cs="B Nazanin"/>
          <w:sz w:val="26"/>
          <w:szCs w:val="26"/>
          <w:rtl/>
        </w:rPr>
      </w:pPr>
      <w:r w:rsidRPr="00257183">
        <w:rPr>
          <w:rFonts w:cs="B Titr"/>
          <w:b/>
          <w:bCs/>
          <w:sz w:val="26"/>
          <w:szCs w:val="26"/>
          <w:rtl/>
        </w:rPr>
        <w:t>مواد و روش</w:t>
      </w:r>
      <w:r w:rsidRPr="00257183">
        <w:rPr>
          <w:rFonts w:cs="B Titr" w:hint="cs"/>
          <w:b/>
          <w:bCs/>
          <w:sz w:val="26"/>
          <w:szCs w:val="26"/>
          <w:rtl/>
        </w:rPr>
        <w:t>‌</w:t>
      </w:r>
      <w:r w:rsidRPr="00257183">
        <w:rPr>
          <w:rFonts w:cs="B Titr"/>
          <w:b/>
          <w:bCs/>
          <w:sz w:val="26"/>
          <w:szCs w:val="26"/>
          <w:rtl/>
        </w:rPr>
        <w:t>ها:</w:t>
      </w:r>
      <w:r w:rsidRPr="0047318D">
        <w:rPr>
          <w:rFonts w:cs="B Nazanin"/>
          <w:sz w:val="26"/>
          <w:szCs w:val="26"/>
          <w:rtl/>
        </w:rPr>
        <w:t xml:space="preserve"> </w:t>
      </w:r>
      <w:r w:rsidRPr="0047318D">
        <w:rPr>
          <w:rFonts w:cs="B Nazanin" w:hint="cs"/>
          <w:sz w:val="26"/>
          <w:szCs w:val="26"/>
          <w:rtl/>
        </w:rPr>
        <w:t xml:space="preserve">مطالعه به صورت </w:t>
      </w:r>
      <w:r w:rsidRPr="0047318D">
        <w:rPr>
          <w:rFonts w:cs="B Nazanin"/>
          <w:sz w:val="26"/>
          <w:szCs w:val="26"/>
          <w:rtl/>
        </w:rPr>
        <w:t>توصیفی_مقطعی</w:t>
      </w:r>
      <w:r w:rsidRPr="0047318D">
        <w:rPr>
          <w:rFonts w:cs="B Nazanin" w:hint="cs"/>
          <w:sz w:val="26"/>
          <w:szCs w:val="26"/>
          <w:rtl/>
        </w:rPr>
        <w:t xml:space="preserve"> به روش سرشماری از همه</w:t>
      </w:r>
      <w:r>
        <w:rPr>
          <w:rFonts w:cs="B Nazanin" w:hint="cs"/>
          <w:sz w:val="26"/>
          <w:szCs w:val="26"/>
          <w:rtl/>
        </w:rPr>
        <w:t>‌</w:t>
      </w:r>
      <w:r w:rsidRPr="0047318D">
        <w:rPr>
          <w:rFonts w:cs="B Nazanin" w:hint="cs"/>
          <w:sz w:val="26"/>
          <w:szCs w:val="26"/>
          <w:rtl/>
        </w:rPr>
        <w:t xml:space="preserve"> آرایشگاه</w:t>
      </w:r>
      <w:r>
        <w:rPr>
          <w:rFonts w:cs="B Nazanin" w:hint="cs"/>
          <w:sz w:val="26"/>
          <w:szCs w:val="26"/>
          <w:rtl/>
        </w:rPr>
        <w:t>‌</w:t>
      </w:r>
      <w:r w:rsidRPr="0047318D">
        <w:rPr>
          <w:rFonts w:cs="B Nazanin" w:hint="cs"/>
          <w:sz w:val="26"/>
          <w:szCs w:val="26"/>
          <w:rtl/>
        </w:rPr>
        <w:t>های زنانه شهر دهلران</w:t>
      </w:r>
      <w:r w:rsidRPr="0047318D">
        <w:rPr>
          <w:rFonts w:cs="B Nazanin"/>
          <w:sz w:val="26"/>
          <w:szCs w:val="26"/>
          <w:rtl/>
        </w:rPr>
        <w:t xml:space="preserve"> </w:t>
      </w:r>
      <w:r w:rsidRPr="0047318D">
        <w:rPr>
          <w:rFonts w:cs="B Nazanin" w:hint="cs"/>
          <w:sz w:val="26"/>
          <w:szCs w:val="26"/>
          <w:rtl/>
        </w:rPr>
        <w:t>انجام شد</w:t>
      </w:r>
      <w:r w:rsidRPr="0047318D">
        <w:rPr>
          <w:rFonts w:cs="B Nazanin"/>
          <w:sz w:val="26"/>
          <w:szCs w:val="26"/>
          <w:rtl/>
        </w:rPr>
        <w:t>. جمع</w:t>
      </w:r>
      <w:r>
        <w:rPr>
          <w:rFonts w:cs="B Nazanin" w:hint="cs"/>
          <w:sz w:val="26"/>
          <w:szCs w:val="26"/>
          <w:rtl/>
        </w:rPr>
        <w:t>‌</w:t>
      </w:r>
      <w:r w:rsidRPr="0047318D">
        <w:rPr>
          <w:rFonts w:cs="B Nazanin"/>
          <w:sz w:val="26"/>
          <w:szCs w:val="26"/>
          <w:rtl/>
        </w:rPr>
        <w:t>آوری داده با استفاده از چک</w:t>
      </w:r>
      <w:r>
        <w:rPr>
          <w:rFonts w:cs="B Nazanin" w:hint="cs"/>
          <w:sz w:val="26"/>
          <w:szCs w:val="26"/>
          <w:rtl/>
        </w:rPr>
        <w:t>‌</w:t>
      </w:r>
      <w:r w:rsidRPr="0047318D">
        <w:rPr>
          <w:rFonts w:cs="B Nazanin"/>
          <w:sz w:val="26"/>
          <w:szCs w:val="26"/>
          <w:rtl/>
        </w:rPr>
        <w:t>لیست بازرسی بهداشتی</w:t>
      </w:r>
      <w:r w:rsidRPr="0047318D">
        <w:rPr>
          <w:rFonts w:cs="B Nazanin" w:hint="cs"/>
          <w:sz w:val="26"/>
          <w:szCs w:val="26"/>
          <w:rtl/>
        </w:rPr>
        <w:t xml:space="preserve"> از</w:t>
      </w:r>
      <w:r w:rsidRPr="0047318D">
        <w:rPr>
          <w:rFonts w:cs="B Nazanin"/>
          <w:sz w:val="26"/>
          <w:szCs w:val="26"/>
          <w:rtl/>
        </w:rPr>
        <w:t xml:space="preserve"> آرایشگاه</w:t>
      </w:r>
      <w:r>
        <w:rPr>
          <w:rFonts w:cs="B Nazanin" w:hint="cs"/>
          <w:sz w:val="26"/>
          <w:szCs w:val="26"/>
          <w:rtl/>
        </w:rPr>
        <w:t>‌</w:t>
      </w:r>
      <w:r w:rsidRPr="0047318D">
        <w:rPr>
          <w:rFonts w:cs="B Nazanin" w:hint="cs"/>
          <w:sz w:val="26"/>
          <w:szCs w:val="26"/>
          <w:rtl/>
        </w:rPr>
        <w:t xml:space="preserve">های </w:t>
      </w:r>
      <w:r w:rsidRPr="0047318D">
        <w:rPr>
          <w:rFonts w:cs="B Nazanin"/>
          <w:sz w:val="26"/>
          <w:szCs w:val="26"/>
          <w:rtl/>
        </w:rPr>
        <w:t>زنانه، وزارت بهداشت، درمان و آموزش پزشکی با کد فرم</w:t>
      </w:r>
      <w:r w:rsidRPr="0047318D">
        <w:rPr>
          <w:rFonts w:cs="B Nazanin" w:hint="cs"/>
          <w:sz w:val="26"/>
          <w:szCs w:val="26"/>
          <w:rtl/>
        </w:rPr>
        <w:t xml:space="preserve"> 920318/142 </w:t>
      </w:r>
      <w:r w:rsidRPr="0047318D">
        <w:rPr>
          <w:rFonts w:cs="B Nazanin"/>
          <w:sz w:val="26"/>
          <w:szCs w:val="26"/>
          <w:rtl/>
        </w:rPr>
        <w:t>مرکز سلامت محیط و کار صورت گرفت.</w:t>
      </w:r>
      <w:r w:rsidR="00015095">
        <w:rPr>
          <w:rFonts w:cs="B Nazanin" w:hint="cs"/>
          <w:sz w:val="26"/>
          <w:szCs w:val="26"/>
          <w:rtl/>
        </w:rPr>
        <w:t xml:space="preserve"> </w:t>
      </w:r>
      <w:r w:rsidR="00015095" w:rsidRPr="001319B8">
        <w:rPr>
          <w:rFonts w:cs="B Nazanin"/>
          <w:sz w:val="26"/>
          <w:szCs w:val="26"/>
          <w:rtl/>
        </w:rPr>
        <w:t>تکمیل چک</w:t>
      </w:r>
      <w:r w:rsidR="00015095" w:rsidRPr="001319B8">
        <w:rPr>
          <w:rFonts w:cs="B Nazanin" w:hint="cs"/>
          <w:sz w:val="26"/>
          <w:szCs w:val="26"/>
          <w:rtl/>
        </w:rPr>
        <w:t>‌</w:t>
      </w:r>
      <w:r w:rsidR="00015095" w:rsidRPr="001319B8">
        <w:rPr>
          <w:rFonts w:cs="B Nazanin"/>
          <w:sz w:val="26"/>
          <w:szCs w:val="26"/>
          <w:rtl/>
        </w:rPr>
        <w:t>لیست با همکاری کارشناس بهداشت محیط با روش مشاهده</w:t>
      </w:r>
      <w:r w:rsidR="00015095" w:rsidRPr="001319B8">
        <w:rPr>
          <w:rFonts w:cs="B Nazanin" w:hint="cs"/>
          <w:sz w:val="26"/>
          <w:szCs w:val="26"/>
          <w:rtl/>
        </w:rPr>
        <w:t xml:space="preserve"> </w:t>
      </w:r>
      <w:r w:rsidR="00015095" w:rsidRPr="001319B8">
        <w:rPr>
          <w:rFonts w:cs="B Nazanin"/>
          <w:sz w:val="26"/>
          <w:szCs w:val="26"/>
          <w:rtl/>
        </w:rPr>
        <w:t>مستقیم صورت</w:t>
      </w:r>
      <w:r w:rsidR="00015095" w:rsidRPr="001319B8">
        <w:rPr>
          <w:rFonts w:cs="B Nazanin" w:hint="cs"/>
          <w:sz w:val="26"/>
          <w:szCs w:val="26"/>
          <w:rtl/>
        </w:rPr>
        <w:t xml:space="preserve"> </w:t>
      </w:r>
      <w:r w:rsidR="00015095" w:rsidRPr="001319B8">
        <w:rPr>
          <w:rFonts w:cs="B Nazanin"/>
          <w:sz w:val="26"/>
          <w:szCs w:val="26"/>
          <w:rtl/>
        </w:rPr>
        <w:t xml:space="preserve">گرفت. </w:t>
      </w:r>
      <w:r w:rsidRPr="0047318D">
        <w:rPr>
          <w:rFonts w:cs="B Nazanin"/>
          <w:sz w:val="26"/>
          <w:szCs w:val="26"/>
          <w:rtl/>
        </w:rPr>
        <w:t xml:space="preserve"> پس از تکمیل چک</w:t>
      </w:r>
      <w:r>
        <w:rPr>
          <w:rFonts w:cs="B Nazanin" w:hint="cs"/>
          <w:sz w:val="26"/>
          <w:szCs w:val="26"/>
          <w:rtl/>
        </w:rPr>
        <w:t>‌</w:t>
      </w:r>
      <w:r w:rsidRPr="0047318D">
        <w:rPr>
          <w:rFonts w:cs="B Nazanin"/>
          <w:sz w:val="26"/>
          <w:szCs w:val="26"/>
          <w:rtl/>
        </w:rPr>
        <w:t xml:space="preserve">لیست مربوطه، اطلاعات بدست آمده با استفاده از نرم افزار </w:t>
      </w:r>
      <w:r w:rsidRPr="0047318D">
        <w:rPr>
          <w:rFonts w:cs="B Nazanin"/>
          <w:sz w:val="26"/>
          <w:szCs w:val="26"/>
        </w:rPr>
        <w:t>Excel</w:t>
      </w:r>
      <w:r w:rsidRPr="0047318D">
        <w:rPr>
          <w:rFonts w:cs="B Nazanin"/>
          <w:sz w:val="26"/>
          <w:szCs w:val="26"/>
          <w:rtl/>
        </w:rPr>
        <w:t xml:space="preserve"> مورد تجزیه و تحلیل قرار گرفت.</w:t>
      </w:r>
    </w:p>
    <w:p w14:paraId="3EF28CC5" w14:textId="57CF3360" w:rsidR="00257183" w:rsidRPr="0047318D" w:rsidRDefault="00257183" w:rsidP="00257183">
      <w:pPr>
        <w:pStyle w:val="NormalWeb"/>
        <w:bidi/>
        <w:jc w:val="both"/>
        <w:rPr>
          <w:rFonts w:cs="B Nazanin"/>
          <w:sz w:val="26"/>
          <w:szCs w:val="26"/>
          <w:rtl/>
        </w:rPr>
      </w:pPr>
      <w:r w:rsidRPr="00257183">
        <w:rPr>
          <w:rFonts w:cs="B Titr"/>
          <w:b/>
          <w:bCs/>
          <w:sz w:val="26"/>
          <w:szCs w:val="26"/>
          <w:rtl/>
        </w:rPr>
        <w:t>یافته</w:t>
      </w:r>
      <w:r w:rsidRPr="00257183">
        <w:rPr>
          <w:rFonts w:cs="B Titr" w:hint="cs"/>
          <w:b/>
          <w:bCs/>
          <w:sz w:val="26"/>
          <w:szCs w:val="26"/>
          <w:rtl/>
        </w:rPr>
        <w:t>‌</w:t>
      </w:r>
      <w:r w:rsidRPr="00257183">
        <w:rPr>
          <w:rFonts w:cs="B Titr"/>
          <w:b/>
          <w:bCs/>
          <w:sz w:val="26"/>
          <w:szCs w:val="26"/>
          <w:rtl/>
        </w:rPr>
        <w:t>ها:</w:t>
      </w:r>
      <w:r w:rsidRPr="0047318D">
        <w:rPr>
          <w:rFonts w:cs="B Nazanin"/>
          <w:sz w:val="26"/>
          <w:szCs w:val="26"/>
          <w:rtl/>
        </w:rPr>
        <w:t xml:space="preserve"> نتایج نشان داد که از </w:t>
      </w:r>
      <w:r w:rsidRPr="0047318D">
        <w:rPr>
          <w:rFonts w:cs="B Nazanin" w:hint="cs"/>
          <w:sz w:val="26"/>
          <w:szCs w:val="26"/>
          <w:rtl/>
        </w:rPr>
        <w:t>72</w:t>
      </w:r>
      <w:r w:rsidRPr="0047318D">
        <w:rPr>
          <w:rFonts w:cs="B Nazanin"/>
          <w:sz w:val="26"/>
          <w:szCs w:val="26"/>
          <w:rtl/>
        </w:rPr>
        <w:t xml:space="preserve"> آرایشگاه مورد بررسی</w:t>
      </w:r>
      <w:r w:rsidRPr="0047318D">
        <w:rPr>
          <w:rFonts w:cs="B Nazanin" w:hint="cs"/>
          <w:sz w:val="26"/>
          <w:szCs w:val="26"/>
          <w:rtl/>
        </w:rPr>
        <w:t>،</w:t>
      </w:r>
      <w:r w:rsidRPr="0047318D">
        <w:rPr>
          <w:rFonts w:hint="cs"/>
          <w:sz w:val="26"/>
          <w:szCs w:val="26"/>
          <w:rtl/>
        </w:rPr>
        <w:t> </w:t>
      </w:r>
      <w:r w:rsidRPr="0047318D">
        <w:rPr>
          <w:rFonts w:cs="B Nazanin" w:hint="cs"/>
          <w:sz w:val="26"/>
          <w:szCs w:val="26"/>
          <w:rtl/>
        </w:rPr>
        <w:t>61/23</w:t>
      </w:r>
      <w:r w:rsidRPr="0047318D">
        <w:rPr>
          <w:rFonts w:hint="cs"/>
          <w:sz w:val="26"/>
          <w:szCs w:val="26"/>
          <w:rtl/>
        </w:rPr>
        <w:t> </w:t>
      </w:r>
      <w:r w:rsidRPr="0047318D">
        <w:rPr>
          <w:rFonts w:cs="B Nazanin"/>
          <w:sz w:val="26"/>
          <w:szCs w:val="26"/>
          <w:rtl/>
        </w:rPr>
        <w:t>درصد آرایشگاه</w:t>
      </w:r>
      <w:r>
        <w:rPr>
          <w:rFonts w:cs="B Nazanin" w:hint="cs"/>
          <w:sz w:val="26"/>
          <w:szCs w:val="26"/>
          <w:rtl/>
        </w:rPr>
        <w:t>‌</w:t>
      </w:r>
      <w:r w:rsidRPr="0047318D">
        <w:rPr>
          <w:rFonts w:cs="B Nazanin"/>
          <w:sz w:val="26"/>
          <w:szCs w:val="26"/>
          <w:rtl/>
        </w:rPr>
        <w:t>ها از نظر وضعیت بهداشت ساختمان فاقد تهویه مناسب،</w:t>
      </w:r>
      <w:r w:rsidRPr="0047318D">
        <w:rPr>
          <w:rFonts w:cs="B Nazanin"/>
          <w:sz w:val="26"/>
          <w:szCs w:val="26"/>
        </w:rPr>
        <w:t xml:space="preserve"> </w:t>
      </w:r>
      <w:r w:rsidRPr="0047318D">
        <w:rPr>
          <w:rFonts w:cs="B Nazanin" w:hint="cs"/>
          <w:sz w:val="26"/>
          <w:szCs w:val="26"/>
          <w:rtl/>
        </w:rPr>
        <w:t xml:space="preserve">94/31 </w:t>
      </w:r>
      <w:r w:rsidRPr="0047318D">
        <w:rPr>
          <w:rFonts w:cs="B Nazanin"/>
          <w:sz w:val="26"/>
          <w:szCs w:val="26"/>
          <w:rtl/>
        </w:rPr>
        <w:t>درصد فاقد جعبه کمک</w:t>
      </w:r>
      <w:r>
        <w:rPr>
          <w:rFonts w:cs="B Nazanin" w:hint="cs"/>
          <w:sz w:val="26"/>
          <w:szCs w:val="26"/>
          <w:rtl/>
        </w:rPr>
        <w:t>‌</w:t>
      </w:r>
      <w:r w:rsidRPr="0047318D">
        <w:rPr>
          <w:rFonts w:cs="B Nazanin"/>
          <w:sz w:val="26"/>
          <w:szCs w:val="26"/>
          <w:rtl/>
        </w:rPr>
        <w:t>های اولیه بودند. از نظر بهداشت فر</w:t>
      </w:r>
      <w:r w:rsidRPr="0047318D">
        <w:rPr>
          <w:rFonts w:cs="B Nazanin" w:hint="cs"/>
          <w:sz w:val="26"/>
          <w:szCs w:val="26"/>
          <w:rtl/>
        </w:rPr>
        <w:t>دی</w:t>
      </w:r>
      <w:r w:rsidRPr="0047318D">
        <w:rPr>
          <w:rFonts w:cs="B Nazanin"/>
          <w:sz w:val="26"/>
          <w:szCs w:val="26"/>
        </w:rPr>
        <w:t xml:space="preserve"> </w:t>
      </w:r>
      <w:r w:rsidRPr="0047318D">
        <w:rPr>
          <w:rFonts w:cs="B Nazanin" w:hint="cs"/>
          <w:sz w:val="26"/>
          <w:szCs w:val="26"/>
          <w:rtl/>
        </w:rPr>
        <w:t>33/33</w:t>
      </w:r>
      <w:r w:rsidRPr="0047318D">
        <w:rPr>
          <w:rFonts w:cs="B Nazanin"/>
          <w:sz w:val="26"/>
          <w:szCs w:val="26"/>
        </w:rPr>
        <w:t xml:space="preserve"> </w:t>
      </w:r>
      <w:r w:rsidRPr="0047318D">
        <w:rPr>
          <w:rFonts w:cs="B Nazanin"/>
          <w:sz w:val="26"/>
          <w:szCs w:val="26"/>
          <w:rtl/>
        </w:rPr>
        <w:t>درصد آرایشگران فاقد کارت بهداشت،</w:t>
      </w:r>
      <w:r w:rsidRPr="0047318D">
        <w:rPr>
          <w:rFonts w:hint="cs"/>
          <w:sz w:val="26"/>
          <w:szCs w:val="26"/>
          <w:rtl/>
        </w:rPr>
        <w:t> </w:t>
      </w:r>
      <w:r w:rsidRPr="0047318D">
        <w:rPr>
          <w:rFonts w:cs="B Nazanin" w:hint="cs"/>
          <w:sz w:val="26"/>
          <w:szCs w:val="26"/>
          <w:rtl/>
        </w:rPr>
        <w:t>67/41</w:t>
      </w:r>
      <w:r w:rsidRPr="0047318D">
        <w:rPr>
          <w:rFonts w:cs="B Nazanin"/>
          <w:sz w:val="26"/>
          <w:szCs w:val="26"/>
          <w:rtl/>
        </w:rPr>
        <w:t xml:space="preserve"> درصد فاقد گواهینامه آموزش بهداشت عمومی و</w:t>
      </w:r>
      <w:r w:rsidRPr="0047318D">
        <w:rPr>
          <w:rFonts w:hint="cs"/>
          <w:sz w:val="26"/>
          <w:szCs w:val="26"/>
          <w:rtl/>
        </w:rPr>
        <w:t>  </w:t>
      </w:r>
      <w:r w:rsidRPr="0047318D">
        <w:rPr>
          <w:rFonts w:cs="B Nazanin" w:hint="cs"/>
          <w:sz w:val="26"/>
          <w:szCs w:val="26"/>
          <w:rtl/>
        </w:rPr>
        <w:t xml:space="preserve">89/38 </w:t>
      </w:r>
      <w:r w:rsidRPr="0047318D">
        <w:rPr>
          <w:rFonts w:cs="B Nazanin"/>
          <w:sz w:val="26"/>
          <w:szCs w:val="26"/>
          <w:rtl/>
        </w:rPr>
        <w:t>درصد فاقد لباس کار</w:t>
      </w:r>
      <w:r w:rsidRPr="0047318D">
        <w:rPr>
          <w:rFonts w:cs="B Nazanin" w:hint="cs"/>
          <w:sz w:val="26"/>
          <w:szCs w:val="26"/>
          <w:rtl/>
        </w:rPr>
        <w:t xml:space="preserve"> مناسب</w:t>
      </w:r>
      <w:r w:rsidRPr="0047318D">
        <w:rPr>
          <w:rFonts w:cs="B Nazanin"/>
          <w:sz w:val="26"/>
          <w:szCs w:val="26"/>
          <w:rtl/>
        </w:rPr>
        <w:t xml:space="preserve"> بودند.</w:t>
      </w:r>
    </w:p>
    <w:p w14:paraId="7A0F4478" w14:textId="41F95E86" w:rsidR="00257183" w:rsidRPr="0047318D" w:rsidRDefault="00257183" w:rsidP="00257183">
      <w:pPr>
        <w:pStyle w:val="NormalWeb"/>
        <w:bidi/>
        <w:jc w:val="both"/>
        <w:rPr>
          <w:rFonts w:cs="B Nazanin"/>
          <w:sz w:val="26"/>
          <w:szCs w:val="26"/>
          <w:rtl/>
        </w:rPr>
      </w:pPr>
      <w:r w:rsidRPr="00257183">
        <w:rPr>
          <w:rFonts w:cs="B Titr"/>
          <w:b/>
          <w:bCs/>
          <w:sz w:val="26"/>
          <w:szCs w:val="26"/>
          <w:rtl/>
        </w:rPr>
        <w:t>نتیجه</w:t>
      </w:r>
      <w:r w:rsidRPr="00257183">
        <w:rPr>
          <w:rFonts w:cs="B Titr" w:hint="cs"/>
          <w:b/>
          <w:bCs/>
          <w:sz w:val="26"/>
          <w:szCs w:val="26"/>
          <w:rtl/>
        </w:rPr>
        <w:t>‌</w:t>
      </w:r>
      <w:r w:rsidRPr="00257183">
        <w:rPr>
          <w:rFonts w:cs="B Titr"/>
          <w:b/>
          <w:bCs/>
          <w:sz w:val="26"/>
          <w:szCs w:val="26"/>
          <w:rtl/>
        </w:rPr>
        <w:t>گیری:</w:t>
      </w:r>
      <w:r w:rsidRPr="0047318D">
        <w:rPr>
          <w:rFonts w:cs="B Nazanin"/>
          <w:sz w:val="26"/>
          <w:szCs w:val="26"/>
          <w:rtl/>
        </w:rPr>
        <w:t xml:space="preserve"> </w:t>
      </w:r>
      <w:r w:rsidRPr="0047318D">
        <w:rPr>
          <w:rFonts w:cs="B Nazanin" w:hint="cs"/>
          <w:sz w:val="26"/>
          <w:szCs w:val="26"/>
          <w:rtl/>
        </w:rPr>
        <w:t>در این مطالعه بیشترین مطابقت با آیین نامه مربوط به بخش وضعیت بهداشت ساختمان بود و</w:t>
      </w:r>
      <w:r w:rsidRPr="0047318D">
        <w:rPr>
          <w:rFonts w:cs="B Nazanin"/>
          <w:sz w:val="26"/>
          <w:szCs w:val="26"/>
          <w:rtl/>
        </w:rPr>
        <w:t xml:space="preserve"> نواقصی در بهداشت فردی آرایشگران </w:t>
      </w:r>
      <w:r w:rsidRPr="0047318D">
        <w:rPr>
          <w:rFonts w:cs="B Nazanin" w:hint="cs"/>
          <w:sz w:val="26"/>
          <w:szCs w:val="26"/>
          <w:rtl/>
        </w:rPr>
        <w:t xml:space="preserve">و بهداشت ابزار و تجهیزات </w:t>
      </w:r>
      <w:r w:rsidRPr="0047318D">
        <w:rPr>
          <w:rFonts w:cs="B Nazanin"/>
          <w:sz w:val="26"/>
          <w:szCs w:val="26"/>
          <w:rtl/>
        </w:rPr>
        <w:t>وجود داشت</w:t>
      </w:r>
      <w:r w:rsidRPr="0047318D">
        <w:rPr>
          <w:rFonts w:cs="B Nazanin" w:hint="cs"/>
          <w:sz w:val="26"/>
          <w:szCs w:val="26"/>
          <w:rtl/>
        </w:rPr>
        <w:t xml:space="preserve"> </w:t>
      </w:r>
      <w:r w:rsidRPr="0047318D">
        <w:rPr>
          <w:rFonts w:cs="B Nazanin"/>
          <w:sz w:val="26"/>
          <w:szCs w:val="26"/>
          <w:rtl/>
        </w:rPr>
        <w:t>که با نظارت</w:t>
      </w:r>
      <w:r>
        <w:rPr>
          <w:rFonts w:cs="B Nazanin" w:hint="cs"/>
          <w:sz w:val="26"/>
          <w:szCs w:val="26"/>
          <w:rtl/>
        </w:rPr>
        <w:t>‌</w:t>
      </w:r>
      <w:r w:rsidRPr="0047318D">
        <w:rPr>
          <w:rFonts w:cs="B Nazanin"/>
          <w:sz w:val="26"/>
          <w:szCs w:val="26"/>
          <w:rtl/>
        </w:rPr>
        <w:t>های بهداشتی بیشتر توسط بازرس</w:t>
      </w:r>
      <w:r w:rsidRPr="0047318D">
        <w:rPr>
          <w:rFonts w:cs="B Nazanin" w:hint="cs"/>
          <w:sz w:val="26"/>
          <w:szCs w:val="26"/>
          <w:rtl/>
        </w:rPr>
        <w:t xml:space="preserve">ان </w:t>
      </w:r>
      <w:r w:rsidRPr="0047318D">
        <w:rPr>
          <w:rFonts w:cs="B Nazanin"/>
          <w:sz w:val="26"/>
          <w:szCs w:val="26"/>
          <w:rtl/>
        </w:rPr>
        <w:t>بهداشت محیط می</w:t>
      </w:r>
      <w:r w:rsidRPr="0047318D">
        <w:rPr>
          <w:rFonts w:cs="B Nazanin" w:hint="cs"/>
          <w:sz w:val="26"/>
          <w:szCs w:val="26"/>
          <w:rtl/>
        </w:rPr>
        <w:t>‌</w:t>
      </w:r>
      <w:r w:rsidRPr="0047318D">
        <w:rPr>
          <w:rFonts w:cs="B Nazanin"/>
          <w:sz w:val="26"/>
          <w:szCs w:val="26"/>
          <w:rtl/>
        </w:rPr>
        <w:t>تواند در بهبود وضعیت آرایشگاه مو</w:t>
      </w:r>
      <w:r w:rsidRPr="0047318D">
        <w:rPr>
          <w:rFonts w:cs="B Nazanin" w:hint="cs"/>
          <w:sz w:val="26"/>
          <w:szCs w:val="26"/>
          <w:rtl/>
        </w:rPr>
        <w:t>ث</w:t>
      </w:r>
      <w:r w:rsidRPr="0047318D">
        <w:rPr>
          <w:rFonts w:cs="B Nazanin"/>
          <w:sz w:val="26"/>
          <w:szCs w:val="26"/>
          <w:rtl/>
        </w:rPr>
        <w:t>ر باشد.</w:t>
      </w:r>
    </w:p>
    <w:p w14:paraId="36C2A6CE" w14:textId="64B86BAC" w:rsidR="00257183" w:rsidRPr="0047318D" w:rsidRDefault="00257183" w:rsidP="00257183">
      <w:pPr>
        <w:bidi/>
        <w:spacing w:line="240" w:lineRule="auto"/>
        <w:jc w:val="both"/>
        <w:rPr>
          <w:rFonts w:cs="B Nazanin"/>
          <w:sz w:val="26"/>
          <w:szCs w:val="26"/>
          <w:rtl/>
        </w:rPr>
      </w:pPr>
      <w:r w:rsidRPr="00257183">
        <w:rPr>
          <w:rFonts w:cs="B Titr"/>
          <w:b/>
          <w:bCs/>
          <w:sz w:val="26"/>
          <w:szCs w:val="26"/>
          <w:rtl/>
        </w:rPr>
        <w:t>وا</w:t>
      </w:r>
      <w:r w:rsidRPr="00257183">
        <w:rPr>
          <w:rFonts w:cs="B Titr" w:hint="cs"/>
          <w:b/>
          <w:bCs/>
          <w:sz w:val="26"/>
          <w:szCs w:val="26"/>
          <w:rtl/>
        </w:rPr>
        <w:t>ژه‌های کلیدی</w:t>
      </w:r>
      <w:r w:rsidRPr="00257183">
        <w:rPr>
          <w:rFonts w:cs="B Titr"/>
          <w:b/>
          <w:bCs/>
          <w:sz w:val="26"/>
          <w:szCs w:val="26"/>
          <w:rtl/>
        </w:rPr>
        <w:t>:</w:t>
      </w:r>
      <w:r w:rsidRPr="0047318D">
        <w:rPr>
          <w:rFonts w:cs="B Nazanin"/>
          <w:b/>
          <w:bCs/>
          <w:sz w:val="26"/>
          <w:szCs w:val="26"/>
          <w:rtl/>
        </w:rPr>
        <w:t xml:space="preserve"> </w:t>
      </w:r>
      <w:r w:rsidRPr="0047318D">
        <w:rPr>
          <w:rFonts w:cs="B Nazanin"/>
          <w:sz w:val="26"/>
          <w:szCs w:val="26"/>
          <w:rtl/>
        </w:rPr>
        <w:t>بهداشت محیط، آرایشگاه زنانه، شهرستان دهلران</w:t>
      </w:r>
      <w:r w:rsidRPr="0047318D">
        <w:rPr>
          <w:rFonts w:cs="B Nazanin" w:hint="cs"/>
          <w:sz w:val="26"/>
          <w:szCs w:val="26"/>
          <w:rtl/>
        </w:rPr>
        <w:t>، ایلام</w:t>
      </w:r>
    </w:p>
    <w:p w14:paraId="5913BB25" w14:textId="77777777" w:rsidR="00040F46" w:rsidRDefault="00040F46" w:rsidP="00257183">
      <w:pPr>
        <w:pStyle w:val="BodyText"/>
        <w:bidi/>
        <w:spacing w:line="360" w:lineRule="auto"/>
        <w:jc w:val="both"/>
        <w:rPr>
          <w:rFonts w:cs="B Titr"/>
          <w:b/>
          <w:bCs/>
          <w:sz w:val="28"/>
          <w:szCs w:val="28"/>
          <w:rtl/>
        </w:rPr>
      </w:pPr>
    </w:p>
    <w:p w14:paraId="358A262D" w14:textId="77777777" w:rsidR="00040F46" w:rsidRDefault="00040F46" w:rsidP="00040F46">
      <w:pPr>
        <w:pStyle w:val="BodyText"/>
        <w:bidi/>
        <w:spacing w:line="360" w:lineRule="auto"/>
        <w:jc w:val="both"/>
        <w:rPr>
          <w:rFonts w:cs="B Titr"/>
          <w:b/>
          <w:bCs/>
          <w:sz w:val="28"/>
          <w:szCs w:val="28"/>
          <w:rtl/>
        </w:rPr>
      </w:pPr>
    </w:p>
    <w:p w14:paraId="4FDE03E0" w14:textId="38718C45" w:rsidR="00040F46" w:rsidRDefault="00040F46" w:rsidP="00040F46">
      <w:pPr>
        <w:pStyle w:val="BodyText"/>
        <w:bidi/>
        <w:spacing w:line="360" w:lineRule="auto"/>
        <w:jc w:val="both"/>
        <w:rPr>
          <w:rFonts w:cs="B Titr"/>
          <w:b/>
          <w:bCs/>
          <w:sz w:val="28"/>
          <w:szCs w:val="28"/>
          <w:rtl/>
        </w:rPr>
      </w:pPr>
    </w:p>
    <w:p w14:paraId="771EFFA4" w14:textId="77777777" w:rsidR="00622179" w:rsidRDefault="00622179" w:rsidP="00622179">
      <w:pPr>
        <w:pStyle w:val="BodyText"/>
        <w:bidi/>
        <w:spacing w:line="360" w:lineRule="auto"/>
        <w:jc w:val="both"/>
        <w:rPr>
          <w:rFonts w:cs="B Titr"/>
          <w:b/>
          <w:bCs/>
          <w:sz w:val="28"/>
          <w:szCs w:val="28"/>
          <w:rtl/>
        </w:rPr>
      </w:pPr>
    </w:p>
    <w:p w14:paraId="1C3BC28C" w14:textId="68062C4A" w:rsidR="00257183" w:rsidRPr="00257183" w:rsidRDefault="00257183" w:rsidP="00040F46">
      <w:pPr>
        <w:pStyle w:val="BodyText"/>
        <w:bidi/>
        <w:spacing w:line="360" w:lineRule="auto"/>
        <w:jc w:val="both"/>
        <w:rPr>
          <w:rFonts w:cs="B Titr"/>
          <w:b/>
          <w:bCs/>
          <w:sz w:val="28"/>
          <w:szCs w:val="28"/>
          <w:rtl/>
          <w:lang w:bidi="fa-IR"/>
        </w:rPr>
      </w:pPr>
      <w:r w:rsidRPr="00257183">
        <w:rPr>
          <w:rFonts w:cs="B Titr" w:hint="cs"/>
          <w:b/>
          <w:bCs/>
          <w:sz w:val="28"/>
          <w:szCs w:val="28"/>
          <w:rtl/>
        </w:rPr>
        <w:lastRenderedPageBreak/>
        <w:t xml:space="preserve">مقدمه </w:t>
      </w:r>
    </w:p>
    <w:p w14:paraId="3BA33646" w14:textId="6ACB7F28" w:rsidR="00257183" w:rsidRPr="001319B8" w:rsidRDefault="00257183" w:rsidP="001319B8">
      <w:pPr>
        <w:pStyle w:val="BodyText"/>
        <w:bidi/>
        <w:spacing w:line="240" w:lineRule="auto"/>
        <w:jc w:val="both"/>
        <w:rPr>
          <w:rFonts w:cs="B Nazanin"/>
          <w:sz w:val="26"/>
          <w:szCs w:val="26"/>
          <w:rtl/>
          <w:lang w:bidi="fa-IR"/>
        </w:rPr>
      </w:pPr>
      <w:r w:rsidRPr="001319B8">
        <w:rPr>
          <w:rFonts w:cs="B Nazanin" w:hint="cs"/>
          <w:sz w:val="26"/>
          <w:szCs w:val="26"/>
          <w:rtl/>
        </w:rPr>
        <w:t xml:space="preserve">در ارتقای سطح سلامت انسان، </w:t>
      </w:r>
      <w:r w:rsidRPr="001319B8">
        <w:rPr>
          <w:rFonts w:cs="B Nazanin" w:hint="cs"/>
          <w:sz w:val="26"/>
          <w:szCs w:val="26"/>
          <w:rtl/>
          <w:lang w:bidi="fa-IR"/>
        </w:rPr>
        <w:t>کنترل عوامل محیطی نقش اساسی و کلیدی دارد. آلاینده</w:t>
      </w:r>
      <w:r w:rsidR="00D014EB" w:rsidRPr="001319B8">
        <w:rPr>
          <w:rFonts w:cs="B Nazanin" w:hint="cs"/>
          <w:sz w:val="26"/>
          <w:szCs w:val="26"/>
          <w:rtl/>
          <w:lang w:bidi="fa-IR"/>
        </w:rPr>
        <w:t>‌</w:t>
      </w:r>
      <w:r w:rsidRPr="001319B8">
        <w:rPr>
          <w:rFonts w:cs="B Nazanin" w:hint="cs"/>
          <w:sz w:val="26"/>
          <w:szCs w:val="26"/>
          <w:rtl/>
          <w:lang w:bidi="fa-IR"/>
        </w:rPr>
        <w:t>های محیطی که از تنوع، گستردگی و پیچیدگی خاصی برخوردارند، لذا آن</w:t>
      </w:r>
      <w:r w:rsidR="00D014EB" w:rsidRPr="001319B8">
        <w:rPr>
          <w:rFonts w:cs="B Nazanin" w:hint="cs"/>
          <w:sz w:val="26"/>
          <w:szCs w:val="26"/>
          <w:rtl/>
          <w:lang w:bidi="fa-IR"/>
        </w:rPr>
        <w:t>‌</w:t>
      </w:r>
      <w:r w:rsidRPr="001319B8">
        <w:rPr>
          <w:rFonts w:cs="B Nazanin" w:hint="cs"/>
          <w:sz w:val="26"/>
          <w:szCs w:val="26"/>
          <w:rtl/>
          <w:lang w:bidi="fa-IR"/>
        </w:rPr>
        <w:t>ها می</w:t>
      </w:r>
      <w:r w:rsidR="00D014EB" w:rsidRPr="001319B8">
        <w:rPr>
          <w:rFonts w:cs="B Nazanin" w:hint="cs"/>
          <w:sz w:val="26"/>
          <w:szCs w:val="26"/>
          <w:rtl/>
          <w:lang w:bidi="fa-IR"/>
        </w:rPr>
        <w:t>‌</w:t>
      </w:r>
      <w:r w:rsidRPr="001319B8">
        <w:rPr>
          <w:rFonts w:cs="B Nazanin" w:hint="cs"/>
          <w:sz w:val="26"/>
          <w:szCs w:val="26"/>
          <w:rtl/>
          <w:lang w:bidi="fa-IR"/>
        </w:rPr>
        <w:t>توانند هر سه بعد جسمی، روانی، اجتماعی سلامت انسان را با خطراتی مواجه سازند. توجه به بهداشت و بهسازی محیط اطراف انسان در سلامت فرد و جامعه از اهمیت ویژه</w:t>
      </w:r>
      <w:r w:rsidR="00454B81">
        <w:rPr>
          <w:rFonts w:cs="B Nazanin" w:hint="cs"/>
          <w:sz w:val="26"/>
          <w:szCs w:val="26"/>
          <w:rtl/>
          <w:lang w:bidi="fa-IR"/>
        </w:rPr>
        <w:t>‌</w:t>
      </w:r>
      <w:r w:rsidRPr="001319B8">
        <w:rPr>
          <w:rFonts w:cs="B Nazanin" w:hint="cs"/>
          <w:sz w:val="26"/>
          <w:szCs w:val="26"/>
          <w:rtl/>
          <w:lang w:bidi="fa-IR"/>
        </w:rPr>
        <w:t xml:space="preserve">ای برخوردار است </w:t>
      </w:r>
      <w:r w:rsidR="00A45D26" w:rsidRPr="00A45D26">
        <w:rPr>
          <w:rFonts w:cs="B Nazanin" w:hint="cs"/>
          <w:sz w:val="26"/>
          <w:szCs w:val="26"/>
          <w:vertAlign w:val="superscript"/>
          <w:rtl/>
          <w:lang w:bidi="fa-IR"/>
        </w:rPr>
        <w:t>1</w:t>
      </w:r>
      <w:r w:rsidRPr="001319B8">
        <w:rPr>
          <w:rFonts w:cs="B Nazanin" w:hint="cs"/>
          <w:sz w:val="26"/>
          <w:szCs w:val="26"/>
          <w:rtl/>
          <w:lang w:bidi="fa-IR"/>
        </w:rPr>
        <w:t>. آرایشگاه از جمله اماکنی است که توجه به بهداشت و بهسازی آن حائز اهمیت است؛ چرا که عدم رعایت بهداشت و استفاده از وسایل و ابزار کار آلوده مانند تیغ، برس، حوله و ... منجر به گسترش بیماری</w:t>
      </w:r>
      <w:r w:rsidR="00D014EB" w:rsidRPr="001319B8">
        <w:rPr>
          <w:rFonts w:cs="B Nazanin" w:hint="cs"/>
          <w:sz w:val="26"/>
          <w:szCs w:val="26"/>
          <w:rtl/>
          <w:lang w:bidi="fa-IR"/>
        </w:rPr>
        <w:t>‌</w:t>
      </w:r>
      <w:r w:rsidRPr="001319B8">
        <w:rPr>
          <w:rFonts w:cs="B Nazanin" w:hint="cs"/>
          <w:sz w:val="26"/>
          <w:szCs w:val="26"/>
          <w:rtl/>
          <w:lang w:bidi="fa-IR"/>
        </w:rPr>
        <w:t>های گوناگونی می</w:t>
      </w:r>
      <w:r w:rsidR="00D014EB" w:rsidRPr="001319B8">
        <w:rPr>
          <w:rFonts w:cs="B Nazanin" w:hint="cs"/>
          <w:sz w:val="26"/>
          <w:szCs w:val="26"/>
          <w:rtl/>
          <w:lang w:bidi="fa-IR"/>
        </w:rPr>
        <w:t>‌</w:t>
      </w:r>
      <w:r w:rsidRPr="001319B8">
        <w:rPr>
          <w:rFonts w:cs="B Nazanin" w:hint="cs"/>
          <w:sz w:val="26"/>
          <w:szCs w:val="26"/>
          <w:rtl/>
          <w:lang w:bidi="fa-IR"/>
        </w:rPr>
        <w:t>شود. امراضی از قبیل عفونت</w:t>
      </w:r>
      <w:r w:rsidR="00D014EB" w:rsidRPr="001319B8">
        <w:rPr>
          <w:rFonts w:cs="B Nazanin"/>
          <w:sz w:val="26"/>
          <w:szCs w:val="26"/>
          <w:lang w:bidi="fa-IR"/>
        </w:rPr>
        <w:t>‎</w:t>
      </w:r>
      <w:r w:rsidRPr="001319B8">
        <w:rPr>
          <w:rFonts w:cs="B Nazanin" w:hint="cs"/>
          <w:sz w:val="26"/>
          <w:szCs w:val="26"/>
          <w:rtl/>
          <w:lang w:bidi="fa-IR"/>
        </w:rPr>
        <w:t>های میکروبی، ویروسی، قارچی، باکتریایی و بیماری</w:t>
      </w:r>
      <w:r w:rsidR="00D014EB" w:rsidRPr="001319B8">
        <w:rPr>
          <w:rFonts w:cs="B Nazanin" w:hint="cs"/>
          <w:sz w:val="26"/>
          <w:szCs w:val="26"/>
          <w:rtl/>
          <w:lang w:bidi="fa-IR"/>
        </w:rPr>
        <w:t>‌</w:t>
      </w:r>
      <w:r w:rsidRPr="001319B8">
        <w:rPr>
          <w:rFonts w:cs="B Nazanin" w:hint="cs"/>
          <w:sz w:val="26"/>
          <w:szCs w:val="26"/>
          <w:rtl/>
          <w:lang w:bidi="fa-IR"/>
        </w:rPr>
        <w:t>های پوستی، اگزما، زگیل، تراخم، کزاز، کچلی، شپش و سایر حساسیت</w:t>
      </w:r>
      <w:r w:rsidR="00D014EB" w:rsidRPr="001319B8">
        <w:rPr>
          <w:rFonts w:cs="B Nazanin" w:hint="cs"/>
          <w:sz w:val="26"/>
          <w:szCs w:val="26"/>
          <w:rtl/>
          <w:lang w:bidi="fa-IR"/>
        </w:rPr>
        <w:t>‌</w:t>
      </w:r>
      <w:r w:rsidRPr="001319B8">
        <w:rPr>
          <w:rFonts w:cs="B Nazanin" w:hint="cs"/>
          <w:sz w:val="26"/>
          <w:szCs w:val="26"/>
          <w:rtl/>
          <w:lang w:bidi="fa-IR"/>
        </w:rPr>
        <w:t>های پوستی که اغلب به علت رعایت نکردن اصول بهداشتی و استفاده از وسایل آلوده به دیگران انتقال می</w:t>
      </w:r>
      <w:r w:rsidR="00D014EB" w:rsidRPr="001319B8">
        <w:rPr>
          <w:rFonts w:cs="B Nazanin" w:hint="cs"/>
          <w:sz w:val="26"/>
          <w:szCs w:val="26"/>
          <w:rtl/>
          <w:lang w:bidi="fa-IR"/>
        </w:rPr>
        <w:t>‌</w:t>
      </w:r>
      <w:r w:rsidRPr="001319B8">
        <w:rPr>
          <w:rFonts w:cs="B Nazanin" w:hint="cs"/>
          <w:sz w:val="26"/>
          <w:szCs w:val="26"/>
          <w:rtl/>
          <w:lang w:bidi="fa-IR"/>
        </w:rPr>
        <w:t xml:space="preserve">یابد </w:t>
      </w:r>
      <w:r w:rsidR="00A45D26" w:rsidRPr="00A45D26">
        <w:rPr>
          <w:rFonts w:cs="B Nazanin" w:hint="cs"/>
          <w:sz w:val="26"/>
          <w:szCs w:val="26"/>
          <w:vertAlign w:val="superscript"/>
          <w:rtl/>
          <w:lang w:bidi="fa-IR"/>
        </w:rPr>
        <w:t>2</w:t>
      </w:r>
      <w:r w:rsidRPr="001319B8">
        <w:rPr>
          <w:rFonts w:cs="B Nazanin" w:hint="cs"/>
          <w:sz w:val="26"/>
          <w:szCs w:val="26"/>
          <w:rtl/>
          <w:lang w:bidi="fa-IR"/>
        </w:rPr>
        <w:t>. عوامل گوناگونی در انتقال بیماری در آرایشگاه</w:t>
      </w:r>
      <w:r w:rsidR="00D014EB" w:rsidRPr="001319B8">
        <w:rPr>
          <w:rFonts w:cs="B Nazanin" w:hint="cs"/>
          <w:sz w:val="26"/>
          <w:szCs w:val="26"/>
          <w:rtl/>
          <w:lang w:bidi="fa-IR"/>
        </w:rPr>
        <w:t>‌</w:t>
      </w:r>
      <w:r w:rsidRPr="001319B8">
        <w:rPr>
          <w:rFonts w:cs="B Nazanin" w:hint="cs"/>
          <w:sz w:val="26"/>
          <w:szCs w:val="26"/>
          <w:rtl/>
          <w:lang w:bidi="fa-IR"/>
        </w:rPr>
        <w:t>ها نقش دارد و از مهم</w:t>
      </w:r>
      <w:r w:rsidR="00D014EB" w:rsidRPr="001319B8">
        <w:rPr>
          <w:rFonts w:cs="B Nazanin" w:hint="cs"/>
          <w:sz w:val="26"/>
          <w:szCs w:val="26"/>
          <w:rtl/>
          <w:lang w:bidi="fa-IR"/>
        </w:rPr>
        <w:t>‌</w:t>
      </w:r>
      <w:r w:rsidRPr="001319B8">
        <w:rPr>
          <w:rFonts w:cs="B Nazanin" w:hint="cs"/>
          <w:sz w:val="26"/>
          <w:szCs w:val="26"/>
          <w:rtl/>
          <w:lang w:bidi="fa-IR"/>
        </w:rPr>
        <w:t>ترین آن</w:t>
      </w:r>
      <w:r w:rsidR="00454B81">
        <w:rPr>
          <w:rFonts w:cs="B Nazanin" w:hint="cs"/>
          <w:sz w:val="26"/>
          <w:szCs w:val="26"/>
          <w:rtl/>
          <w:lang w:bidi="fa-IR"/>
        </w:rPr>
        <w:t>‌</w:t>
      </w:r>
      <w:r w:rsidRPr="001319B8">
        <w:rPr>
          <w:rFonts w:cs="B Nazanin" w:hint="cs"/>
          <w:sz w:val="26"/>
          <w:szCs w:val="26"/>
          <w:rtl/>
          <w:lang w:bidi="fa-IR"/>
        </w:rPr>
        <w:t xml:space="preserve">ها می توان به عدم آگاهی آرایشگران نسبت به اصول و نکات بهداشتی ضروری، نبود امکانات و وسایل آرایشگری شخصی، نامناسب و غیربهداشتی بودن امکنه، عدم حساسیت کافی مراجعه کنندگان نسبت به رعایت اصول بهداشتی آرایشگری و عدم گندزدایی ابزار کار اشاره نمود </w:t>
      </w:r>
      <w:r w:rsidRPr="00A45D26">
        <w:rPr>
          <w:rFonts w:cs="B Nazanin" w:hint="cs"/>
          <w:sz w:val="26"/>
          <w:szCs w:val="26"/>
          <w:vertAlign w:val="superscript"/>
          <w:rtl/>
          <w:lang w:bidi="fa-IR"/>
        </w:rPr>
        <w:t>3</w:t>
      </w:r>
      <w:r w:rsidRPr="001319B8">
        <w:rPr>
          <w:rFonts w:cs="B Nazanin" w:hint="cs"/>
          <w:sz w:val="26"/>
          <w:szCs w:val="26"/>
          <w:rtl/>
          <w:lang w:bidi="fa-IR"/>
        </w:rPr>
        <w:t>. با وجود اینکه اهمیت حرفه آرایشگری در جامعه روز به روز در حال افزایش است، داده</w:t>
      </w:r>
      <w:r w:rsidR="00D014EB" w:rsidRPr="001319B8">
        <w:rPr>
          <w:rFonts w:cs="B Nazanin" w:hint="cs"/>
          <w:sz w:val="26"/>
          <w:szCs w:val="26"/>
          <w:rtl/>
          <w:lang w:bidi="fa-IR"/>
        </w:rPr>
        <w:t>‌</w:t>
      </w:r>
      <w:r w:rsidRPr="001319B8">
        <w:rPr>
          <w:rFonts w:cs="B Nazanin" w:hint="cs"/>
          <w:sz w:val="26"/>
          <w:szCs w:val="26"/>
          <w:rtl/>
          <w:lang w:bidi="fa-IR"/>
        </w:rPr>
        <w:t>های بسیاری از مطالعات، نشان دهنده عدم آگاهی آرایشگران درمورد اقدامات ایمنی و رعایت موازین بهداشتی مربوط به خطر آلودگی و انتقال بیماری</w:t>
      </w:r>
      <w:r w:rsidR="00D014EB" w:rsidRPr="001319B8">
        <w:rPr>
          <w:rFonts w:cs="B Nazanin" w:hint="cs"/>
          <w:sz w:val="26"/>
          <w:szCs w:val="26"/>
          <w:rtl/>
          <w:lang w:bidi="fa-IR"/>
        </w:rPr>
        <w:t>‌</w:t>
      </w:r>
      <w:r w:rsidRPr="001319B8">
        <w:rPr>
          <w:rFonts w:cs="B Nazanin" w:hint="cs"/>
          <w:sz w:val="26"/>
          <w:szCs w:val="26"/>
          <w:rtl/>
          <w:lang w:bidi="fa-IR"/>
        </w:rPr>
        <w:t>های عفونی در طول فعالیت</w:t>
      </w:r>
      <w:r w:rsidR="00D014EB" w:rsidRPr="001319B8">
        <w:rPr>
          <w:rFonts w:cs="B Nazanin" w:hint="cs"/>
          <w:sz w:val="26"/>
          <w:szCs w:val="26"/>
          <w:rtl/>
          <w:lang w:bidi="fa-IR"/>
        </w:rPr>
        <w:t>‌</w:t>
      </w:r>
      <w:r w:rsidRPr="001319B8">
        <w:rPr>
          <w:rFonts w:cs="B Nazanin" w:hint="cs"/>
          <w:sz w:val="26"/>
          <w:szCs w:val="26"/>
          <w:rtl/>
          <w:lang w:bidi="fa-IR"/>
        </w:rPr>
        <w:t>های کاری آن</w:t>
      </w:r>
      <w:r w:rsidR="00D014EB" w:rsidRPr="001319B8">
        <w:rPr>
          <w:rFonts w:cs="B Nazanin" w:hint="cs"/>
          <w:sz w:val="26"/>
          <w:szCs w:val="26"/>
          <w:rtl/>
          <w:lang w:bidi="fa-IR"/>
        </w:rPr>
        <w:t>‌</w:t>
      </w:r>
      <w:r w:rsidRPr="001319B8">
        <w:rPr>
          <w:rFonts w:cs="B Nazanin" w:hint="cs"/>
          <w:sz w:val="26"/>
          <w:szCs w:val="26"/>
          <w:rtl/>
          <w:lang w:bidi="fa-IR"/>
        </w:rPr>
        <w:t>ها برای خود و مشتریان است. برای انتقال عفونت لازم نیست خون و مایعات بدن بر روی ابزار و سطوح مشاهده شود. ممکن است با یک خراش جزئی بدون مشاهده خون عفونت انتقال یابد. بنابراین هر دو گروه آرایشگران و مراجعه کنندگان در معرض خطر و ابتلا به بیماری هستند</w:t>
      </w:r>
      <w:r w:rsidR="00A45D26">
        <w:rPr>
          <w:rFonts w:cs="B Nazanin" w:hint="cs"/>
          <w:sz w:val="26"/>
          <w:szCs w:val="26"/>
          <w:rtl/>
          <w:lang w:bidi="fa-IR"/>
        </w:rPr>
        <w:t xml:space="preserve"> </w:t>
      </w:r>
      <w:r w:rsidRPr="00A45D26">
        <w:rPr>
          <w:rFonts w:cs="B Nazanin" w:hint="cs"/>
          <w:sz w:val="26"/>
          <w:szCs w:val="26"/>
          <w:vertAlign w:val="superscript"/>
          <w:rtl/>
          <w:lang w:bidi="fa-IR"/>
        </w:rPr>
        <w:t>4</w:t>
      </w:r>
      <w:r w:rsidRPr="001319B8">
        <w:rPr>
          <w:rFonts w:cs="B Nazanin" w:hint="cs"/>
          <w:sz w:val="26"/>
          <w:szCs w:val="26"/>
          <w:rtl/>
          <w:lang w:bidi="fa-IR"/>
        </w:rPr>
        <w:t>. در آرایشگاه علاوه بر متصدی آرایشگاه، افراد زیادی مشغول به کار هستند که ممکن است فقط صاحب آرایشگاه دوره</w:t>
      </w:r>
      <w:r w:rsidR="001319B8" w:rsidRPr="001319B8">
        <w:rPr>
          <w:rFonts w:cs="B Nazanin" w:hint="cs"/>
          <w:sz w:val="26"/>
          <w:szCs w:val="26"/>
          <w:rtl/>
          <w:lang w:bidi="fa-IR"/>
        </w:rPr>
        <w:t>‌</w:t>
      </w:r>
      <w:r w:rsidRPr="001319B8">
        <w:rPr>
          <w:rFonts w:cs="B Nazanin" w:hint="cs"/>
          <w:sz w:val="26"/>
          <w:szCs w:val="26"/>
          <w:rtl/>
          <w:lang w:bidi="fa-IR"/>
        </w:rPr>
        <w:t>های آرایشی را گذرانده باشد و از نقش خود در پیشگیری از بیماری</w:t>
      </w:r>
      <w:r w:rsidR="001319B8" w:rsidRPr="001319B8">
        <w:rPr>
          <w:rFonts w:cs="B Nazanin" w:hint="cs"/>
          <w:sz w:val="26"/>
          <w:szCs w:val="26"/>
          <w:rtl/>
          <w:lang w:bidi="fa-IR"/>
        </w:rPr>
        <w:t>‌</w:t>
      </w:r>
      <w:r w:rsidRPr="001319B8">
        <w:rPr>
          <w:rFonts w:cs="B Nazanin" w:hint="cs"/>
          <w:sz w:val="26"/>
          <w:szCs w:val="26"/>
          <w:rtl/>
          <w:lang w:bidi="fa-IR"/>
        </w:rPr>
        <w:t>هایی که می</w:t>
      </w:r>
      <w:r w:rsidR="001319B8" w:rsidRPr="001319B8">
        <w:rPr>
          <w:rFonts w:cs="B Nazanin" w:hint="cs"/>
          <w:sz w:val="26"/>
          <w:szCs w:val="26"/>
          <w:rtl/>
          <w:lang w:bidi="fa-IR"/>
        </w:rPr>
        <w:t>‌</w:t>
      </w:r>
      <w:r w:rsidRPr="001319B8">
        <w:rPr>
          <w:rFonts w:cs="B Nazanin" w:hint="cs"/>
          <w:sz w:val="26"/>
          <w:szCs w:val="26"/>
          <w:rtl/>
          <w:lang w:bidi="fa-IR"/>
        </w:rPr>
        <w:t>تواند از طریق آرایشگاه منتقل شود آگاه باشد. درصورتیکه سایر افراد مشغول به فعالیت از چگونگی حفظ سلامت و بهداشت لوازم آرایشی، رعایت موازین بهداشتی در مورد خود و مراجعه</w:t>
      </w:r>
      <w:r w:rsidR="00454B81">
        <w:rPr>
          <w:rFonts w:cs="B Nazanin" w:hint="cs"/>
          <w:sz w:val="26"/>
          <w:szCs w:val="26"/>
          <w:rtl/>
          <w:lang w:bidi="fa-IR"/>
        </w:rPr>
        <w:t>‌</w:t>
      </w:r>
      <w:r w:rsidRPr="001319B8">
        <w:rPr>
          <w:rFonts w:cs="B Nazanin" w:hint="cs"/>
          <w:sz w:val="26"/>
          <w:szCs w:val="26"/>
          <w:rtl/>
          <w:lang w:bidi="fa-IR"/>
        </w:rPr>
        <w:t>کنندگان و محلی که در آن مشغول به فعا</w:t>
      </w:r>
      <w:r w:rsidR="001319B8" w:rsidRPr="001319B8">
        <w:rPr>
          <w:rFonts w:cs="B Nazanin" w:hint="cs"/>
          <w:sz w:val="26"/>
          <w:szCs w:val="26"/>
          <w:rtl/>
          <w:lang w:bidi="fa-IR"/>
        </w:rPr>
        <w:t>ل</w:t>
      </w:r>
      <w:r w:rsidRPr="001319B8">
        <w:rPr>
          <w:rFonts w:cs="B Nazanin" w:hint="cs"/>
          <w:sz w:val="26"/>
          <w:szCs w:val="26"/>
          <w:rtl/>
          <w:lang w:bidi="fa-IR"/>
        </w:rPr>
        <w:t>یت هستند اطلاعات کافی نداشته باشند؛ بنابراین اصول بهداشتی بطور کامل رعایت نمی</w:t>
      </w:r>
      <w:r w:rsidR="001319B8" w:rsidRPr="001319B8">
        <w:rPr>
          <w:rFonts w:cs="B Nazanin" w:hint="cs"/>
          <w:sz w:val="26"/>
          <w:szCs w:val="26"/>
          <w:rtl/>
          <w:lang w:bidi="fa-IR"/>
        </w:rPr>
        <w:t>‌</w:t>
      </w:r>
      <w:r w:rsidRPr="001319B8">
        <w:rPr>
          <w:rFonts w:cs="B Nazanin" w:hint="cs"/>
          <w:sz w:val="26"/>
          <w:szCs w:val="26"/>
          <w:rtl/>
          <w:lang w:bidi="fa-IR"/>
        </w:rPr>
        <w:t>شود و استریلیزاسیون ابزار به درستی صورت نمی</w:t>
      </w:r>
      <w:r w:rsidR="001319B8" w:rsidRPr="001319B8">
        <w:rPr>
          <w:rFonts w:cs="B Nazanin" w:hint="cs"/>
          <w:sz w:val="26"/>
          <w:szCs w:val="26"/>
          <w:rtl/>
          <w:lang w:bidi="fa-IR"/>
        </w:rPr>
        <w:t>‌</w:t>
      </w:r>
      <w:r w:rsidRPr="001319B8">
        <w:rPr>
          <w:rFonts w:cs="B Nazanin" w:hint="cs"/>
          <w:sz w:val="26"/>
          <w:szCs w:val="26"/>
          <w:rtl/>
          <w:lang w:bidi="fa-IR"/>
        </w:rPr>
        <w:t>گیرد که به نوبه خود موجب افزایش انتقال عفونت می</w:t>
      </w:r>
      <w:r w:rsidR="001319B8" w:rsidRPr="001319B8">
        <w:rPr>
          <w:rFonts w:cs="B Nazanin" w:hint="cs"/>
          <w:sz w:val="26"/>
          <w:szCs w:val="26"/>
          <w:rtl/>
          <w:lang w:bidi="fa-IR"/>
        </w:rPr>
        <w:t>‌</w:t>
      </w:r>
      <w:r w:rsidRPr="001319B8">
        <w:rPr>
          <w:rFonts w:cs="B Nazanin" w:hint="cs"/>
          <w:sz w:val="26"/>
          <w:szCs w:val="26"/>
          <w:rtl/>
          <w:lang w:bidi="fa-IR"/>
        </w:rPr>
        <w:t xml:space="preserve">شود </w:t>
      </w:r>
      <w:r w:rsidRPr="00A45D26">
        <w:rPr>
          <w:rFonts w:cs="B Nazanin" w:hint="cs"/>
          <w:sz w:val="26"/>
          <w:szCs w:val="26"/>
          <w:vertAlign w:val="superscript"/>
          <w:rtl/>
          <w:lang w:bidi="fa-IR"/>
        </w:rPr>
        <w:t>5</w:t>
      </w:r>
      <w:r w:rsidRPr="001319B8">
        <w:rPr>
          <w:rFonts w:cs="B Nazanin" w:hint="cs"/>
          <w:sz w:val="26"/>
          <w:szCs w:val="26"/>
          <w:rtl/>
          <w:lang w:bidi="fa-IR"/>
        </w:rPr>
        <w:t>. گندزدایی ابزار و محیط کار از مهم</w:t>
      </w:r>
      <w:r w:rsidR="001319B8" w:rsidRPr="001319B8">
        <w:rPr>
          <w:rFonts w:cs="B Nazanin" w:hint="cs"/>
          <w:sz w:val="26"/>
          <w:szCs w:val="26"/>
          <w:rtl/>
          <w:lang w:bidi="fa-IR"/>
        </w:rPr>
        <w:t>‌</w:t>
      </w:r>
      <w:r w:rsidRPr="001319B8">
        <w:rPr>
          <w:rFonts w:cs="B Nazanin" w:hint="cs"/>
          <w:sz w:val="26"/>
          <w:szCs w:val="26"/>
          <w:rtl/>
          <w:lang w:bidi="fa-IR"/>
        </w:rPr>
        <w:t>ترین اقدامات پیشگیرانه می</w:t>
      </w:r>
      <w:r w:rsidR="001319B8" w:rsidRPr="001319B8">
        <w:rPr>
          <w:rFonts w:cs="B Nazanin" w:hint="cs"/>
          <w:sz w:val="26"/>
          <w:szCs w:val="26"/>
          <w:rtl/>
          <w:lang w:bidi="fa-IR"/>
        </w:rPr>
        <w:t>‌</w:t>
      </w:r>
      <w:r w:rsidRPr="001319B8">
        <w:rPr>
          <w:rFonts w:cs="B Nazanin" w:hint="cs"/>
          <w:sz w:val="26"/>
          <w:szCs w:val="26"/>
          <w:rtl/>
          <w:lang w:bidi="fa-IR"/>
        </w:rPr>
        <w:t>باشد که اگر رعایت شود، تا حد زیادی موجب کاهش خطر انتقال بیماری می</w:t>
      </w:r>
      <w:r w:rsidR="001319B8" w:rsidRPr="001319B8">
        <w:rPr>
          <w:rFonts w:cs="B Nazanin" w:hint="cs"/>
          <w:sz w:val="26"/>
          <w:szCs w:val="26"/>
          <w:rtl/>
          <w:lang w:bidi="fa-IR"/>
        </w:rPr>
        <w:t>‌</w:t>
      </w:r>
      <w:r w:rsidRPr="001319B8">
        <w:rPr>
          <w:rFonts w:cs="B Nazanin" w:hint="cs"/>
          <w:sz w:val="26"/>
          <w:szCs w:val="26"/>
          <w:rtl/>
          <w:lang w:bidi="fa-IR"/>
        </w:rPr>
        <w:t xml:space="preserve">شود </w:t>
      </w:r>
      <w:r w:rsidRPr="00A45D26">
        <w:rPr>
          <w:rFonts w:cs="B Nazanin" w:hint="cs"/>
          <w:sz w:val="26"/>
          <w:szCs w:val="26"/>
          <w:vertAlign w:val="superscript"/>
          <w:rtl/>
          <w:lang w:bidi="fa-IR"/>
        </w:rPr>
        <w:t>6</w:t>
      </w:r>
      <w:r w:rsidRPr="001319B8">
        <w:rPr>
          <w:rFonts w:cs="B Nazanin" w:hint="cs"/>
          <w:sz w:val="26"/>
          <w:szCs w:val="26"/>
          <w:rtl/>
          <w:lang w:bidi="fa-IR"/>
        </w:rPr>
        <w:t>. معمولا افراد جامعه برای انتخاب آرایشگاه ملاک</w:t>
      </w:r>
      <w:r w:rsidR="001319B8" w:rsidRPr="001319B8">
        <w:rPr>
          <w:rFonts w:cs="B Nazanin" w:hint="cs"/>
          <w:sz w:val="26"/>
          <w:szCs w:val="26"/>
          <w:rtl/>
          <w:lang w:bidi="fa-IR"/>
        </w:rPr>
        <w:t>‌</w:t>
      </w:r>
      <w:r w:rsidRPr="001319B8">
        <w:rPr>
          <w:rFonts w:cs="B Nazanin" w:hint="cs"/>
          <w:sz w:val="26"/>
          <w:szCs w:val="26"/>
          <w:rtl/>
          <w:lang w:bidi="fa-IR"/>
        </w:rPr>
        <w:t>هایی از جمله؛ هزینه پایین، نزدیک بودن محل آرایشگاه، مهارت آرایشگر و غیره را مد نظر قرار می</w:t>
      </w:r>
      <w:r w:rsidR="001319B8" w:rsidRPr="001319B8">
        <w:rPr>
          <w:rFonts w:cs="B Nazanin" w:hint="cs"/>
          <w:sz w:val="26"/>
          <w:szCs w:val="26"/>
          <w:rtl/>
          <w:lang w:bidi="fa-IR"/>
        </w:rPr>
        <w:t>‌</w:t>
      </w:r>
      <w:r w:rsidRPr="001319B8">
        <w:rPr>
          <w:rFonts w:cs="B Nazanin" w:hint="cs"/>
          <w:sz w:val="26"/>
          <w:szCs w:val="26"/>
          <w:rtl/>
          <w:lang w:bidi="fa-IR"/>
        </w:rPr>
        <w:t>دهند. این در حالی است که به معیارهای بهداشتی مانند دارا بودن کارت بهداشت معتبر، استفاده از حوله و تیغ یکبار مصرف و گندزدایی ابزار و محل کار و غیره کمتر توجه می</w:t>
      </w:r>
      <w:r w:rsidR="001319B8" w:rsidRPr="001319B8">
        <w:rPr>
          <w:rFonts w:cs="B Nazanin" w:hint="cs"/>
          <w:sz w:val="26"/>
          <w:szCs w:val="26"/>
          <w:rtl/>
          <w:lang w:bidi="fa-IR"/>
        </w:rPr>
        <w:t>‌</w:t>
      </w:r>
      <w:r w:rsidRPr="001319B8">
        <w:rPr>
          <w:rFonts w:cs="B Nazanin" w:hint="cs"/>
          <w:sz w:val="26"/>
          <w:szCs w:val="26"/>
          <w:rtl/>
          <w:lang w:bidi="fa-IR"/>
        </w:rPr>
        <w:t xml:space="preserve">شود </w:t>
      </w:r>
      <w:r w:rsidRPr="00A45D26">
        <w:rPr>
          <w:rFonts w:cs="B Nazanin" w:hint="cs"/>
          <w:sz w:val="26"/>
          <w:szCs w:val="26"/>
          <w:vertAlign w:val="superscript"/>
          <w:rtl/>
          <w:lang w:bidi="fa-IR"/>
        </w:rPr>
        <w:t>7</w:t>
      </w:r>
      <w:r w:rsidRPr="001319B8">
        <w:rPr>
          <w:rFonts w:cs="B Nazanin" w:hint="cs"/>
          <w:sz w:val="26"/>
          <w:szCs w:val="26"/>
          <w:rtl/>
          <w:lang w:bidi="fa-IR"/>
        </w:rPr>
        <w:t>.</w:t>
      </w:r>
    </w:p>
    <w:p w14:paraId="34A20FC3" w14:textId="7B4228D7" w:rsidR="00040F46" w:rsidRPr="00622179" w:rsidRDefault="00257183" w:rsidP="00622179">
      <w:pPr>
        <w:bidi/>
        <w:spacing w:after="0" w:line="240" w:lineRule="auto"/>
        <w:jc w:val="both"/>
        <w:rPr>
          <w:rFonts w:ascii="Arial" w:eastAsia="Times New Roman" w:hAnsi="Arial" w:cs="B Nazanin"/>
          <w:sz w:val="26"/>
          <w:szCs w:val="26"/>
          <w:rtl/>
          <w:lang w:bidi="fa-IR"/>
        </w:rPr>
      </w:pPr>
      <w:r w:rsidRPr="001319B8">
        <w:rPr>
          <w:rFonts w:ascii="Arial" w:eastAsia="Times New Roman" w:hAnsi="Arial" w:cs="B Nazanin" w:hint="cs"/>
          <w:sz w:val="26"/>
          <w:szCs w:val="26"/>
          <w:rtl/>
          <w:lang w:bidi="fa-IR"/>
        </w:rPr>
        <w:t>بر طبق چک</w:t>
      </w:r>
      <w:r w:rsidR="001319B8" w:rsidRPr="001319B8">
        <w:rPr>
          <w:rFonts w:ascii="Arial" w:eastAsia="Times New Roman" w:hAnsi="Arial" w:cs="B Nazanin" w:hint="cs"/>
          <w:sz w:val="26"/>
          <w:szCs w:val="26"/>
          <w:rtl/>
          <w:lang w:bidi="fa-IR"/>
        </w:rPr>
        <w:t>‌</w:t>
      </w:r>
      <w:r w:rsidRPr="001319B8">
        <w:rPr>
          <w:rFonts w:ascii="Arial" w:eastAsia="Times New Roman" w:hAnsi="Arial" w:cs="B Nazanin" w:hint="cs"/>
          <w:sz w:val="26"/>
          <w:szCs w:val="26"/>
          <w:rtl/>
          <w:lang w:bidi="fa-IR"/>
        </w:rPr>
        <w:t>لیست بازرسی بهداشتی از آرایشگاه و سالن</w:t>
      </w:r>
      <w:r w:rsidR="001319B8" w:rsidRPr="001319B8">
        <w:rPr>
          <w:rFonts w:ascii="Arial" w:eastAsia="Times New Roman" w:hAnsi="Arial" w:cs="B Nazanin" w:hint="cs"/>
          <w:sz w:val="26"/>
          <w:szCs w:val="26"/>
          <w:rtl/>
          <w:lang w:bidi="fa-IR"/>
        </w:rPr>
        <w:t>‌</w:t>
      </w:r>
      <w:r w:rsidRPr="001319B8">
        <w:rPr>
          <w:rFonts w:ascii="Arial" w:eastAsia="Times New Roman" w:hAnsi="Arial" w:cs="B Nazanin" w:hint="cs"/>
          <w:sz w:val="26"/>
          <w:szCs w:val="26"/>
          <w:rtl/>
          <w:lang w:bidi="fa-IR"/>
        </w:rPr>
        <w:t>های زیبایی زنانه وزارت بهداشت، درمان و آموزش پزشکی وضعیت بهداشت محیط آرایشگاه</w:t>
      </w:r>
      <w:r w:rsidR="001319B8" w:rsidRPr="001319B8">
        <w:rPr>
          <w:rFonts w:ascii="Arial" w:eastAsia="Times New Roman" w:hAnsi="Arial" w:cs="B Nazanin" w:hint="cs"/>
          <w:sz w:val="26"/>
          <w:szCs w:val="26"/>
          <w:rtl/>
          <w:lang w:bidi="fa-IR"/>
        </w:rPr>
        <w:t>‌</w:t>
      </w:r>
      <w:r w:rsidRPr="001319B8">
        <w:rPr>
          <w:rFonts w:ascii="Arial" w:eastAsia="Times New Roman" w:hAnsi="Arial" w:cs="B Nazanin" w:hint="cs"/>
          <w:sz w:val="26"/>
          <w:szCs w:val="26"/>
          <w:rtl/>
          <w:lang w:bidi="fa-IR"/>
        </w:rPr>
        <w:t>ها از سه جنبه بهداشت فردی، بهداشت لوازم کار و وضعیت ساختمانی مورد بررسی قرار می</w:t>
      </w:r>
      <w:r w:rsidR="001319B8" w:rsidRPr="001319B8">
        <w:rPr>
          <w:rFonts w:ascii="Arial" w:eastAsia="Times New Roman" w:hAnsi="Arial" w:cs="B Nazanin" w:hint="cs"/>
          <w:sz w:val="26"/>
          <w:szCs w:val="26"/>
          <w:rtl/>
          <w:lang w:bidi="fa-IR"/>
        </w:rPr>
        <w:t>‌</w:t>
      </w:r>
      <w:r w:rsidRPr="001319B8">
        <w:rPr>
          <w:rFonts w:ascii="Arial" w:eastAsia="Times New Roman" w:hAnsi="Arial" w:cs="B Nazanin" w:hint="cs"/>
          <w:sz w:val="26"/>
          <w:szCs w:val="26"/>
          <w:rtl/>
          <w:lang w:bidi="fa-IR"/>
        </w:rPr>
        <w:t xml:space="preserve">گیرد، که هر کدام از اهمیت ویژه ای برخوردار هستند </w:t>
      </w:r>
      <w:r w:rsidRPr="00A45D26">
        <w:rPr>
          <w:rFonts w:ascii="Arial" w:eastAsia="Times New Roman" w:hAnsi="Arial" w:cs="B Nazanin" w:hint="cs"/>
          <w:sz w:val="26"/>
          <w:szCs w:val="26"/>
          <w:vertAlign w:val="superscript"/>
          <w:rtl/>
          <w:lang w:bidi="fa-IR"/>
        </w:rPr>
        <w:t>8</w:t>
      </w:r>
      <w:r w:rsidRPr="001319B8">
        <w:rPr>
          <w:rFonts w:ascii="Arial" w:eastAsia="Times New Roman" w:hAnsi="Arial" w:cs="B Nazanin" w:hint="cs"/>
          <w:sz w:val="26"/>
          <w:szCs w:val="26"/>
          <w:rtl/>
          <w:lang w:bidi="fa-IR"/>
        </w:rPr>
        <w:t>. از مهم</w:t>
      </w:r>
      <w:r w:rsidR="001319B8" w:rsidRPr="001319B8">
        <w:rPr>
          <w:rFonts w:ascii="Arial" w:eastAsia="Times New Roman" w:hAnsi="Arial" w:cs="B Nazanin" w:hint="cs"/>
          <w:sz w:val="26"/>
          <w:szCs w:val="26"/>
          <w:rtl/>
          <w:lang w:bidi="fa-IR"/>
        </w:rPr>
        <w:t>‌</w:t>
      </w:r>
      <w:r w:rsidRPr="001319B8">
        <w:rPr>
          <w:rFonts w:ascii="Arial" w:eastAsia="Times New Roman" w:hAnsi="Arial" w:cs="B Nazanin" w:hint="cs"/>
          <w:sz w:val="26"/>
          <w:szCs w:val="26"/>
          <w:rtl/>
          <w:lang w:bidi="fa-IR"/>
        </w:rPr>
        <w:t>ترین پارامترهای تعیین</w:t>
      </w:r>
      <w:r w:rsidR="001319B8" w:rsidRPr="001319B8">
        <w:rPr>
          <w:rFonts w:ascii="Arial" w:eastAsia="Times New Roman" w:hAnsi="Arial" w:cs="B Nazanin" w:hint="cs"/>
          <w:sz w:val="26"/>
          <w:szCs w:val="26"/>
          <w:rtl/>
          <w:lang w:bidi="fa-IR"/>
        </w:rPr>
        <w:t>‌</w:t>
      </w:r>
      <w:r w:rsidRPr="001319B8">
        <w:rPr>
          <w:rFonts w:ascii="Arial" w:eastAsia="Times New Roman" w:hAnsi="Arial" w:cs="B Nazanin" w:hint="cs"/>
          <w:sz w:val="26"/>
          <w:szCs w:val="26"/>
          <w:rtl/>
          <w:lang w:bidi="fa-IR"/>
        </w:rPr>
        <w:t>کننده  وضعیت بهداشت محیط می</w:t>
      </w:r>
      <w:r w:rsidR="001319B8" w:rsidRPr="001319B8">
        <w:rPr>
          <w:rFonts w:ascii="Arial" w:eastAsia="Times New Roman" w:hAnsi="Arial" w:cs="B Nazanin" w:hint="cs"/>
          <w:sz w:val="26"/>
          <w:szCs w:val="26"/>
          <w:rtl/>
          <w:lang w:bidi="fa-IR"/>
        </w:rPr>
        <w:t>‌</w:t>
      </w:r>
      <w:r w:rsidRPr="001319B8">
        <w:rPr>
          <w:rFonts w:ascii="Arial" w:eastAsia="Times New Roman" w:hAnsi="Arial" w:cs="B Nazanin" w:hint="cs"/>
          <w:sz w:val="26"/>
          <w:szCs w:val="26"/>
          <w:rtl/>
          <w:lang w:bidi="fa-IR"/>
        </w:rPr>
        <w:t>توان به  استقرار محل کار، وضعیت ساختمان، مالکیت محل کار، کارت معاینه پزشکی، داشتن پروانه اشتغال، سیستم آبرسانی، سیستم جمع</w:t>
      </w:r>
      <w:r w:rsidR="001319B8" w:rsidRPr="001319B8">
        <w:rPr>
          <w:rFonts w:ascii="Arial" w:eastAsia="Times New Roman" w:hAnsi="Arial" w:cs="B Nazanin" w:hint="cs"/>
          <w:sz w:val="26"/>
          <w:szCs w:val="26"/>
          <w:rtl/>
          <w:lang w:bidi="fa-IR"/>
        </w:rPr>
        <w:t>‌</w:t>
      </w:r>
      <w:r w:rsidRPr="001319B8">
        <w:rPr>
          <w:rFonts w:ascii="Arial" w:eastAsia="Times New Roman" w:hAnsi="Arial" w:cs="B Nazanin" w:hint="cs"/>
          <w:sz w:val="26"/>
          <w:szCs w:val="26"/>
          <w:rtl/>
          <w:lang w:bidi="fa-IR"/>
        </w:rPr>
        <w:t xml:space="preserve">آوری فاضلاب، مدیریت پسماند، تهویه مناسب، وضعیت روشنایی، داشتن روپوش تمیز و سالم، نحوه گندزدایی وسایل، استفاده از مواد آرایشی مجاز و غیره اشاره کرد </w:t>
      </w:r>
      <w:r w:rsidRPr="00A45D26">
        <w:rPr>
          <w:rFonts w:ascii="Arial" w:eastAsia="Times New Roman" w:hAnsi="Arial" w:cs="B Nazanin" w:hint="cs"/>
          <w:sz w:val="26"/>
          <w:szCs w:val="26"/>
          <w:vertAlign w:val="superscript"/>
          <w:rtl/>
          <w:lang w:bidi="fa-IR"/>
        </w:rPr>
        <w:t>9</w:t>
      </w:r>
      <w:r w:rsidRPr="001319B8">
        <w:rPr>
          <w:rFonts w:ascii="Arial" w:eastAsia="Times New Roman" w:hAnsi="Arial" w:cs="B Nazanin" w:hint="cs"/>
          <w:sz w:val="26"/>
          <w:szCs w:val="26"/>
          <w:rtl/>
          <w:lang w:bidi="fa-IR"/>
        </w:rPr>
        <w:t>. به همین منظور پژوهش حاضر با هدف تعیین وضعیت بهداشت محیط آرایشگاه</w:t>
      </w:r>
      <w:r w:rsidR="001319B8" w:rsidRPr="001319B8">
        <w:rPr>
          <w:rFonts w:ascii="Arial" w:eastAsia="Times New Roman" w:hAnsi="Arial" w:cs="B Nazanin" w:hint="cs"/>
          <w:sz w:val="26"/>
          <w:szCs w:val="26"/>
          <w:rtl/>
          <w:lang w:bidi="fa-IR"/>
        </w:rPr>
        <w:t>‌</w:t>
      </w:r>
      <w:r w:rsidRPr="001319B8">
        <w:rPr>
          <w:rFonts w:ascii="Arial" w:eastAsia="Times New Roman" w:hAnsi="Arial" w:cs="B Nazanin" w:hint="cs"/>
          <w:sz w:val="26"/>
          <w:szCs w:val="26"/>
          <w:rtl/>
          <w:lang w:bidi="fa-IR"/>
        </w:rPr>
        <w:t>های زنانه شهر دهلران در سال1400-1399 می</w:t>
      </w:r>
      <w:r w:rsidR="00A45D26">
        <w:rPr>
          <w:rFonts w:ascii="Arial" w:eastAsia="Times New Roman" w:hAnsi="Arial" w:cs="B Nazanin" w:hint="cs"/>
          <w:sz w:val="26"/>
          <w:szCs w:val="26"/>
          <w:rtl/>
          <w:lang w:bidi="fa-IR"/>
        </w:rPr>
        <w:t>‌</w:t>
      </w:r>
      <w:r w:rsidRPr="001319B8">
        <w:rPr>
          <w:rFonts w:ascii="Arial" w:eastAsia="Times New Roman" w:hAnsi="Arial" w:cs="B Nazanin" w:hint="cs"/>
          <w:sz w:val="26"/>
          <w:szCs w:val="26"/>
          <w:rtl/>
          <w:lang w:bidi="fa-IR"/>
        </w:rPr>
        <w:t xml:space="preserve">باشد. </w:t>
      </w:r>
    </w:p>
    <w:p w14:paraId="0550A24A" w14:textId="4BD139C5" w:rsidR="001319B8" w:rsidRPr="001319B8" w:rsidRDefault="001319B8" w:rsidP="00040F46">
      <w:pPr>
        <w:pStyle w:val="NormalWeb"/>
        <w:bidi/>
        <w:spacing w:after="240" w:afterAutospacing="0"/>
        <w:jc w:val="both"/>
        <w:rPr>
          <w:rFonts w:cs="B Titr"/>
          <w:b/>
          <w:bCs/>
          <w:rtl/>
        </w:rPr>
      </w:pPr>
      <w:r w:rsidRPr="001319B8">
        <w:rPr>
          <w:rFonts w:cs="B Titr"/>
          <w:b/>
          <w:bCs/>
          <w:sz w:val="28"/>
          <w:szCs w:val="28"/>
          <w:rtl/>
        </w:rPr>
        <w:lastRenderedPageBreak/>
        <w:t xml:space="preserve">مواد و روش </w:t>
      </w:r>
      <w:r w:rsidRPr="001319B8">
        <w:rPr>
          <w:rFonts w:cs="B Titr" w:hint="cs"/>
          <w:b/>
          <w:bCs/>
          <w:sz w:val="28"/>
          <w:szCs w:val="28"/>
          <w:rtl/>
        </w:rPr>
        <w:t>ها</w:t>
      </w:r>
    </w:p>
    <w:p w14:paraId="016EB42C" w14:textId="1BDA112D" w:rsidR="001319B8" w:rsidRPr="001319B8" w:rsidRDefault="001319B8" w:rsidP="00040F46">
      <w:pPr>
        <w:pStyle w:val="NormalWeb"/>
        <w:bidi/>
        <w:spacing w:after="240" w:afterAutospacing="0"/>
        <w:jc w:val="both"/>
        <w:rPr>
          <w:rFonts w:cs="B Nazanin"/>
          <w:sz w:val="26"/>
          <w:szCs w:val="26"/>
          <w:rtl/>
        </w:rPr>
      </w:pPr>
      <w:r w:rsidRPr="001319B8">
        <w:rPr>
          <w:rFonts w:cs="B Nazanin" w:hint="cs"/>
          <w:sz w:val="26"/>
          <w:szCs w:val="26"/>
          <w:rtl/>
        </w:rPr>
        <w:t xml:space="preserve">این </w:t>
      </w:r>
      <w:r w:rsidRPr="001319B8">
        <w:rPr>
          <w:rFonts w:cs="B Nazanin"/>
          <w:sz w:val="26"/>
          <w:szCs w:val="26"/>
          <w:rtl/>
        </w:rPr>
        <w:t>مطالعه</w:t>
      </w:r>
      <w:r w:rsidRPr="001319B8">
        <w:rPr>
          <w:rFonts w:cs="B Nazanin" w:hint="cs"/>
          <w:sz w:val="26"/>
          <w:szCs w:val="26"/>
          <w:rtl/>
        </w:rPr>
        <w:t xml:space="preserve"> به‌صورت</w:t>
      </w:r>
      <w:r w:rsidRPr="001319B8">
        <w:rPr>
          <w:rFonts w:cs="B Nazanin"/>
          <w:sz w:val="26"/>
          <w:szCs w:val="26"/>
          <w:rtl/>
        </w:rPr>
        <w:t xml:space="preserve"> توصیفی _ مقطعی</w:t>
      </w:r>
      <w:r w:rsidRPr="001319B8">
        <w:rPr>
          <w:rFonts w:cs="B Nazanin" w:hint="cs"/>
          <w:sz w:val="26"/>
          <w:szCs w:val="26"/>
          <w:rtl/>
        </w:rPr>
        <w:t xml:space="preserve"> به روش سرشماری از همه آرایشگاه‌های زنانه فعال و دارای مجوز، شامل 72 آرایشگاه در سال </w:t>
      </w:r>
      <w:r w:rsidRPr="001319B8">
        <w:rPr>
          <w:rFonts w:cs="B Nazanin"/>
          <w:sz w:val="26"/>
          <w:szCs w:val="26"/>
          <w:rtl/>
        </w:rPr>
        <w:t>در شهر دهلران انجام گردید. به</w:t>
      </w:r>
      <w:r w:rsidRPr="001319B8">
        <w:rPr>
          <w:rFonts w:cs="B Nazanin" w:hint="cs"/>
          <w:sz w:val="26"/>
          <w:szCs w:val="26"/>
          <w:rtl/>
        </w:rPr>
        <w:t>‌</w:t>
      </w:r>
      <w:r w:rsidRPr="001319B8">
        <w:rPr>
          <w:rFonts w:cs="B Nazanin"/>
          <w:sz w:val="26"/>
          <w:szCs w:val="26"/>
          <w:rtl/>
        </w:rPr>
        <w:t>منظور تعیین وضعیت بهداشت</w:t>
      </w:r>
      <w:r w:rsidRPr="001319B8">
        <w:rPr>
          <w:rFonts w:cs="B Nazanin" w:hint="cs"/>
          <w:sz w:val="26"/>
          <w:szCs w:val="26"/>
          <w:rtl/>
        </w:rPr>
        <w:t xml:space="preserve"> محیط</w:t>
      </w:r>
      <w:r w:rsidRPr="001319B8">
        <w:rPr>
          <w:rFonts w:cs="B Nazanin"/>
          <w:sz w:val="26"/>
          <w:szCs w:val="26"/>
          <w:rtl/>
        </w:rPr>
        <w:t xml:space="preserve"> از </w:t>
      </w:r>
      <w:r w:rsidRPr="001319B8">
        <w:rPr>
          <w:rFonts w:cs="B Nazanin" w:hint="cs"/>
          <w:sz w:val="26"/>
          <w:szCs w:val="26"/>
          <w:rtl/>
        </w:rPr>
        <w:t>چ</w:t>
      </w:r>
      <w:r w:rsidRPr="001319B8">
        <w:rPr>
          <w:rFonts w:cs="B Nazanin"/>
          <w:sz w:val="26"/>
          <w:szCs w:val="26"/>
          <w:rtl/>
        </w:rPr>
        <w:t>ک</w:t>
      </w:r>
      <w:r w:rsidRPr="001319B8">
        <w:rPr>
          <w:rFonts w:cs="B Nazanin" w:hint="cs"/>
          <w:sz w:val="26"/>
          <w:szCs w:val="26"/>
          <w:rtl/>
        </w:rPr>
        <w:t>‌</w:t>
      </w:r>
      <w:r w:rsidRPr="001319B8">
        <w:rPr>
          <w:rFonts w:cs="B Nazanin"/>
          <w:sz w:val="26"/>
          <w:szCs w:val="26"/>
          <w:rtl/>
        </w:rPr>
        <w:t xml:space="preserve">لیست بازرسی بهداشتی </w:t>
      </w:r>
      <w:r w:rsidRPr="001319B8">
        <w:rPr>
          <w:rFonts w:cs="B Nazanin" w:hint="cs"/>
          <w:sz w:val="26"/>
          <w:szCs w:val="26"/>
          <w:rtl/>
        </w:rPr>
        <w:t xml:space="preserve">از </w:t>
      </w:r>
      <w:r w:rsidRPr="001319B8">
        <w:rPr>
          <w:rFonts w:cs="B Nazanin"/>
          <w:sz w:val="26"/>
          <w:szCs w:val="26"/>
          <w:rtl/>
        </w:rPr>
        <w:t>آرایشگاه</w:t>
      </w:r>
      <w:r w:rsidRPr="001319B8">
        <w:rPr>
          <w:rFonts w:cs="B Nazanin" w:hint="cs"/>
          <w:sz w:val="26"/>
          <w:szCs w:val="26"/>
          <w:rtl/>
        </w:rPr>
        <w:t xml:space="preserve">‌های </w:t>
      </w:r>
      <w:r w:rsidRPr="001319B8">
        <w:rPr>
          <w:rFonts w:cs="B Nazanin"/>
          <w:sz w:val="26"/>
          <w:szCs w:val="26"/>
          <w:rtl/>
        </w:rPr>
        <w:t xml:space="preserve">زنانه، وزارت بهداشت، درمان و آموزش پزشکی با کد فرم </w:t>
      </w:r>
      <w:r w:rsidRPr="001319B8">
        <w:rPr>
          <w:rFonts w:cs="B Nazanin" w:hint="cs"/>
          <w:sz w:val="26"/>
          <w:szCs w:val="26"/>
          <w:rtl/>
        </w:rPr>
        <w:t>920318/142</w:t>
      </w:r>
      <w:r w:rsidRPr="001319B8">
        <w:rPr>
          <w:rFonts w:cs="B Nazanin"/>
          <w:sz w:val="26"/>
          <w:szCs w:val="26"/>
          <w:rtl/>
        </w:rPr>
        <w:t xml:space="preserve"> مرکز سلامت محیط و کار استفاده شد. چک</w:t>
      </w:r>
      <w:r w:rsidRPr="001319B8">
        <w:rPr>
          <w:rFonts w:cs="B Nazanin" w:hint="cs"/>
          <w:sz w:val="26"/>
          <w:szCs w:val="26"/>
          <w:rtl/>
        </w:rPr>
        <w:t>‌</w:t>
      </w:r>
      <w:r w:rsidRPr="001319B8">
        <w:rPr>
          <w:rFonts w:cs="B Nazanin"/>
          <w:sz w:val="26"/>
          <w:szCs w:val="26"/>
          <w:rtl/>
        </w:rPr>
        <w:t>لیست مذکور در</w:t>
      </w:r>
      <w:r w:rsidRPr="001319B8">
        <w:rPr>
          <w:rFonts w:cs="B Nazanin" w:hint="cs"/>
          <w:sz w:val="26"/>
          <w:szCs w:val="26"/>
          <w:rtl/>
        </w:rPr>
        <w:t xml:space="preserve">3 </w:t>
      </w:r>
      <w:r w:rsidRPr="001319B8">
        <w:rPr>
          <w:rFonts w:cs="B Nazanin"/>
          <w:sz w:val="26"/>
          <w:szCs w:val="26"/>
          <w:rtl/>
        </w:rPr>
        <w:t>بخش بهداشت فردی (</w:t>
      </w:r>
      <w:r w:rsidRPr="001319B8">
        <w:rPr>
          <w:rFonts w:cs="B Nazanin" w:hint="cs"/>
          <w:sz w:val="26"/>
          <w:szCs w:val="26"/>
          <w:rtl/>
        </w:rPr>
        <w:t>10</w:t>
      </w:r>
      <w:r w:rsidRPr="001319B8">
        <w:rPr>
          <w:rFonts w:cs="B Nazanin"/>
          <w:sz w:val="26"/>
          <w:szCs w:val="26"/>
          <w:rtl/>
        </w:rPr>
        <w:t xml:space="preserve"> سوال)، بهداشت ابزار و تجهیزات (</w:t>
      </w:r>
      <w:r w:rsidRPr="001319B8">
        <w:rPr>
          <w:rFonts w:cs="B Nazanin" w:hint="cs"/>
          <w:sz w:val="26"/>
          <w:szCs w:val="26"/>
          <w:rtl/>
        </w:rPr>
        <w:t>18</w:t>
      </w:r>
      <w:r w:rsidRPr="001319B8">
        <w:rPr>
          <w:rFonts w:cs="B Nazanin"/>
          <w:sz w:val="26"/>
          <w:szCs w:val="26"/>
          <w:rtl/>
        </w:rPr>
        <w:t xml:space="preserve"> سوال) و بهداشت ساختمان (</w:t>
      </w:r>
      <w:r w:rsidRPr="001319B8">
        <w:rPr>
          <w:rFonts w:cs="B Nazanin" w:hint="cs"/>
          <w:sz w:val="26"/>
          <w:szCs w:val="26"/>
          <w:rtl/>
        </w:rPr>
        <w:t>20</w:t>
      </w:r>
      <w:r w:rsidRPr="001319B8">
        <w:rPr>
          <w:rFonts w:cs="B Nazanin"/>
          <w:sz w:val="26"/>
          <w:szCs w:val="26"/>
          <w:rtl/>
        </w:rPr>
        <w:t xml:space="preserve"> سوال) تکمیل گردید. تکمیل چک</w:t>
      </w:r>
      <w:r w:rsidRPr="001319B8">
        <w:rPr>
          <w:rFonts w:cs="B Nazanin" w:hint="cs"/>
          <w:sz w:val="26"/>
          <w:szCs w:val="26"/>
          <w:rtl/>
        </w:rPr>
        <w:t>‌</w:t>
      </w:r>
      <w:r w:rsidRPr="001319B8">
        <w:rPr>
          <w:rFonts w:cs="B Nazanin"/>
          <w:sz w:val="26"/>
          <w:szCs w:val="26"/>
          <w:rtl/>
        </w:rPr>
        <w:t>لیست با همکاری کارشناس بهداشت محیط با روش مشاهده</w:t>
      </w:r>
      <w:r w:rsidRPr="001319B8">
        <w:rPr>
          <w:rFonts w:cs="B Nazanin" w:hint="cs"/>
          <w:sz w:val="26"/>
          <w:szCs w:val="26"/>
          <w:rtl/>
        </w:rPr>
        <w:t xml:space="preserve"> </w:t>
      </w:r>
      <w:r w:rsidRPr="001319B8">
        <w:rPr>
          <w:rFonts w:cs="B Nazanin"/>
          <w:sz w:val="26"/>
          <w:szCs w:val="26"/>
          <w:rtl/>
        </w:rPr>
        <w:t>مستقیم صورت</w:t>
      </w:r>
      <w:r w:rsidRPr="001319B8">
        <w:rPr>
          <w:rFonts w:cs="B Nazanin" w:hint="cs"/>
          <w:sz w:val="26"/>
          <w:szCs w:val="26"/>
          <w:rtl/>
        </w:rPr>
        <w:t xml:space="preserve"> </w:t>
      </w:r>
      <w:r w:rsidRPr="001319B8">
        <w:rPr>
          <w:rFonts w:cs="B Nazanin"/>
          <w:sz w:val="26"/>
          <w:szCs w:val="26"/>
          <w:rtl/>
        </w:rPr>
        <w:t>گرفت. برای به</w:t>
      </w:r>
      <w:r w:rsidRPr="001319B8">
        <w:rPr>
          <w:rFonts w:cs="B Nazanin" w:hint="cs"/>
          <w:sz w:val="26"/>
          <w:szCs w:val="26"/>
          <w:rtl/>
        </w:rPr>
        <w:t>‌</w:t>
      </w:r>
      <w:r w:rsidRPr="001319B8">
        <w:rPr>
          <w:rFonts w:cs="B Nazanin"/>
          <w:sz w:val="26"/>
          <w:szCs w:val="26"/>
          <w:rtl/>
        </w:rPr>
        <w:t>دست آوردن درصد وضعیت بهداشتی هرکدام از بخش</w:t>
      </w:r>
      <w:r w:rsidRPr="001319B8">
        <w:rPr>
          <w:rFonts w:cs="B Nazanin" w:hint="cs"/>
          <w:sz w:val="26"/>
          <w:szCs w:val="26"/>
          <w:rtl/>
        </w:rPr>
        <w:t>‌</w:t>
      </w:r>
      <w:r w:rsidRPr="001319B8">
        <w:rPr>
          <w:rFonts w:cs="B Nazanin"/>
          <w:sz w:val="26"/>
          <w:szCs w:val="26"/>
          <w:rtl/>
        </w:rPr>
        <w:t xml:space="preserve">های بهداشت فردی، بهداشت ابزار و تجهیزات و بهداشت ساختمان از </w:t>
      </w:r>
      <w:r w:rsidRPr="001319B8">
        <w:rPr>
          <w:rFonts w:cs="B Nazanin" w:hint="cs"/>
          <w:sz w:val="26"/>
          <w:szCs w:val="26"/>
          <w:rtl/>
        </w:rPr>
        <w:t>معادله</w:t>
      </w:r>
      <w:r w:rsidRPr="001319B8">
        <w:rPr>
          <w:rFonts w:cs="B Nazanin"/>
          <w:sz w:val="26"/>
          <w:szCs w:val="26"/>
          <w:rtl/>
        </w:rPr>
        <w:t xml:space="preserve"> (</w:t>
      </w:r>
      <w:r w:rsidRPr="001319B8">
        <w:rPr>
          <w:rFonts w:cs="B Nazanin" w:hint="cs"/>
          <w:sz w:val="26"/>
          <w:szCs w:val="26"/>
          <w:rtl/>
        </w:rPr>
        <w:t>1</w:t>
      </w:r>
      <w:r w:rsidRPr="001319B8">
        <w:rPr>
          <w:rFonts w:cs="B Nazanin"/>
          <w:sz w:val="26"/>
          <w:szCs w:val="26"/>
          <w:rtl/>
        </w:rPr>
        <w:t>) استفاده شد</w:t>
      </w:r>
      <w:r w:rsidRPr="001319B8">
        <w:rPr>
          <w:rFonts w:cs="B Nazanin"/>
          <w:sz w:val="26"/>
          <w:szCs w:val="26"/>
        </w:rPr>
        <w:t xml:space="preserve"> </w:t>
      </w:r>
      <w:r w:rsidRPr="00A45D26">
        <w:rPr>
          <w:rFonts w:cs="B Nazanin" w:hint="cs"/>
          <w:sz w:val="26"/>
          <w:szCs w:val="26"/>
          <w:vertAlign w:val="superscript"/>
          <w:rtl/>
        </w:rPr>
        <w:t>10</w:t>
      </w:r>
      <w:r w:rsidRPr="001319B8">
        <w:rPr>
          <w:rFonts w:cs="B Nazanin" w:hint="cs"/>
          <w:sz w:val="26"/>
          <w:szCs w:val="26"/>
          <w:rtl/>
        </w:rPr>
        <w:t>.</w:t>
      </w:r>
    </w:p>
    <w:p w14:paraId="0F02B3CF" w14:textId="77777777" w:rsidR="001319B8" w:rsidRPr="001319B8" w:rsidRDefault="001319B8" w:rsidP="001319B8">
      <w:pPr>
        <w:pStyle w:val="NormalWeb"/>
        <w:bidi/>
        <w:spacing w:after="240" w:afterAutospacing="0"/>
        <w:jc w:val="both"/>
        <w:rPr>
          <w:rFonts w:cs="B Nazanin"/>
          <w:sz w:val="26"/>
          <w:szCs w:val="26"/>
          <w:rtl/>
        </w:rPr>
      </w:pPr>
    </w:p>
    <w:p w14:paraId="75B8CC09" w14:textId="77777777" w:rsidR="001319B8" w:rsidRPr="001319B8" w:rsidRDefault="001319B8" w:rsidP="001319B8">
      <w:pPr>
        <w:pStyle w:val="NormalWeb"/>
        <w:bidi/>
        <w:spacing w:after="240" w:afterAutospacing="0"/>
        <w:jc w:val="both"/>
        <w:rPr>
          <w:rFonts w:cs="B Nazanin"/>
          <w:sz w:val="26"/>
          <w:szCs w:val="26"/>
          <w:rtl/>
        </w:rPr>
      </w:pPr>
      <w:r w:rsidRPr="001319B8">
        <w:rPr>
          <w:rFonts w:cs="B Nazanin" w:hint="cs"/>
          <w:sz w:val="26"/>
          <w:szCs w:val="26"/>
          <w:rtl/>
        </w:rPr>
        <w:t xml:space="preserve">معادله (1)                                                       100 </w:t>
      </w:r>
      <m:oMath>
        <m:r>
          <w:rPr>
            <w:rFonts w:ascii="Cambria Math" w:hAnsi="Cambria Math" w:cs="B Nazanin"/>
            <w:noProof/>
            <w:sz w:val="26"/>
            <w:szCs w:val="26"/>
            <w:rtl/>
          </w:rPr>
          <m:t>مطلوبیت درصد =</m:t>
        </m:r>
        <m:f>
          <m:fPr>
            <m:ctrlPr>
              <w:rPr>
                <w:rFonts w:ascii="Cambria Math" w:hAnsi="Cambria Math" w:cs="B Nazanin"/>
                <w:noProof/>
                <w:sz w:val="26"/>
                <w:szCs w:val="26"/>
              </w:rPr>
            </m:ctrlPr>
          </m:fPr>
          <m:num>
            <m:r>
              <w:rPr>
                <w:rFonts w:ascii="Cambria Math" w:hAnsi="Cambria Math" w:cs="B Nazanin"/>
                <w:noProof/>
                <w:sz w:val="26"/>
                <w:szCs w:val="26"/>
                <w:rtl/>
              </w:rPr>
              <m:t>نامه آئین مطابق های داده فراوانی</m:t>
            </m:r>
          </m:num>
          <m:den>
            <m:r>
              <w:rPr>
                <w:rFonts w:ascii="Cambria Math" w:hAnsi="Cambria Math" w:cs="B Nazanin"/>
                <w:noProof/>
                <w:sz w:val="26"/>
                <w:szCs w:val="26"/>
                <w:rtl/>
              </w:rPr>
              <m:t>ها داده کل فراوانی</m:t>
            </m:r>
          </m:den>
        </m:f>
        <m:r>
          <m:rPr>
            <m:sty m:val="p"/>
          </m:rPr>
          <w:rPr>
            <w:rFonts w:ascii="Cambria Math" w:hAnsi="Cambria Math" w:cs="B Nazanin"/>
            <w:noProof/>
            <w:sz w:val="26"/>
            <w:szCs w:val="26"/>
          </w:rPr>
          <m:t>×</m:t>
        </m:r>
      </m:oMath>
      <w:r w:rsidRPr="001319B8">
        <w:rPr>
          <w:rFonts w:cs="B Nazanin" w:hint="cs"/>
          <w:sz w:val="26"/>
          <w:szCs w:val="26"/>
          <w:rtl/>
        </w:rPr>
        <w:t xml:space="preserve">   </w:t>
      </w:r>
    </w:p>
    <w:p w14:paraId="4D7877AF" w14:textId="77777777" w:rsidR="001319B8" w:rsidRPr="001319B8" w:rsidRDefault="001319B8" w:rsidP="001319B8">
      <w:pPr>
        <w:pStyle w:val="NormalWeb"/>
        <w:bidi/>
        <w:spacing w:after="240" w:afterAutospacing="0"/>
        <w:jc w:val="both"/>
        <w:rPr>
          <w:rFonts w:cs="B Nazanin"/>
          <w:sz w:val="26"/>
          <w:szCs w:val="26"/>
          <w:rtl/>
        </w:rPr>
      </w:pPr>
      <w:r w:rsidRPr="001319B8">
        <w:rPr>
          <w:rFonts w:cs="B Nazanin"/>
          <w:sz w:val="26"/>
          <w:szCs w:val="26"/>
          <w:rtl/>
        </w:rPr>
        <w:t xml:space="preserve">در نهایت نتایج به دست آمده از رابطه </w:t>
      </w:r>
      <w:r w:rsidRPr="001319B8">
        <w:rPr>
          <w:rFonts w:cs="B Nazanin" w:hint="cs"/>
          <w:sz w:val="26"/>
          <w:szCs w:val="26"/>
          <w:rtl/>
        </w:rPr>
        <w:t>(1)،</w:t>
      </w:r>
      <w:r w:rsidRPr="001319B8">
        <w:rPr>
          <w:rFonts w:cs="B Nazanin"/>
          <w:sz w:val="26"/>
          <w:szCs w:val="26"/>
          <w:rtl/>
        </w:rPr>
        <w:t xml:space="preserve"> </w:t>
      </w:r>
      <w:r w:rsidRPr="001319B8">
        <w:rPr>
          <w:rFonts w:cs="B Nazanin" w:hint="cs"/>
          <w:sz w:val="26"/>
          <w:szCs w:val="26"/>
          <w:rtl/>
        </w:rPr>
        <w:t>با کمک</w:t>
      </w:r>
      <w:r w:rsidRPr="001319B8">
        <w:rPr>
          <w:rFonts w:cs="B Nazanin"/>
          <w:sz w:val="26"/>
          <w:szCs w:val="26"/>
          <w:rtl/>
        </w:rPr>
        <w:t xml:space="preserve"> نرم افزار </w:t>
      </w:r>
      <w:r w:rsidRPr="001319B8">
        <w:rPr>
          <w:rFonts w:cs="B Nazanin"/>
          <w:sz w:val="26"/>
          <w:szCs w:val="26"/>
        </w:rPr>
        <w:t>Excel</w:t>
      </w:r>
      <w:r w:rsidRPr="001319B8">
        <w:rPr>
          <w:rFonts w:cs="B Nazanin"/>
          <w:sz w:val="26"/>
          <w:szCs w:val="26"/>
          <w:rtl/>
        </w:rPr>
        <w:t xml:space="preserve"> تجزیه و تحلیل شد.</w:t>
      </w:r>
    </w:p>
    <w:p w14:paraId="5EB1B54F" w14:textId="77777777" w:rsidR="00040F46" w:rsidRDefault="00040F46" w:rsidP="001319B8">
      <w:pPr>
        <w:pStyle w:val="NormalWeb"/>
        <w:bidi/>
        <w:spacing w:after="240" w:afterAutospacing="0" w:line="360" w:lineRule="auto"/>
        <w:jc w:val="both"/>
        <w:rPr>
          <w:rFonts w:cs="B Titr"/>
          <w:b/>
          <w:bCs/>
          <w:sz w:val="32"/>
          <w:szCs w:val="32"/>
          <w:rtl/>
        </w:rPr>
      </w:pPr>
    </w:p>
    <w:p w14:paraId="34E8A6BA" w14:textId="77777777" w:rsidR="00040F46" w:rsidRDefault="00040F46" w:rsidP="00040F46">
      <w:pPr>
        <w:pStyle w:val="NormalWeb"/>
        <w:bidi/>
        <w:spacing w:after="240" w:afterAutospacing="0" w:line="360" w:lineRule="auto"/>
        <w:jc w:val="both"/>
        <w:rPr>
          <w:rFonts w:cs="B Titr"/>
          <w:b/>
          <w:bCs/>
          <w:sz w:val="32"/>
          <w:szCs w:val="32"/>
          <w:rtl/>
        </w:rPr>
      </w:pPr>
    </w:p>
    <w:p w14:paraId="2B3CFCD4" w14:textId="77777777" w:rsidR="00040F46" w:rsidRDefault="00040F46" w:rsidP="00040F46">
      <w:pPr>
        <w:pStyle w:val="NormalWeb"/>
        <w:bidi/>
        <w:spacing w:after="240" w:afterAutospacing="0" w:line="360" w:lineRule="auto"/>
        <w:jc w:val="both"/>
        <w:rPr>
          <w:rFonts w:cs="B Titr"/>
          <w:b/>
          <w:bCs/>
          <w:sz w:val="32"/>
          <w:szCs w:val="32"/>
          <w:rtl/>
        </w:rPr>
      </w:pPr>
    </w:p>
    <w:p w14:paraId="087487B2" w14:textId="6F6D3868" w:rsidR="00040F46" w:rsidRDefault="00040F46" w:rsidP="00040F46">
      <w:pPr>
        <w:pStyle w:val="NormalWeb"/>
        <w:bidi/>
        <w:spacing w:after="240" w:afterAutospacing="0" w:line="360" w:lineRule="auto"/>
        <w:jc w:val="both"/>
        <w:rPr>
          <w:rFonts w:cs="B Titr"/>
          <w:b/>
          <w:bCs/>
          <w:sz w:val="32"/>
          <w:szCs w:val="32"/>
          <w:rtl/>
        </w:rPr>
      </w:pPr>
    </w:p>
    <w:p w14:paraId="4C19D75B" w14:textId="5954C64B" w:rsidR="00A45D26" w:rsidRDefault="00A45D26" w:rsidP="00A45D26">
      <w:pPr>
        <w:pStyle w:val="NormalWeb"/>
        <w:bidi/>
        <w:spacing w:after="240" w:afterAutospacing="0" w:line="360" w:lineRule="auto"/>
        <w:jc w:val="both"/>
        <w:rPr>
          <w:rFonts w:cs="B Titr"/>
          <w:b/>
          <w:bCs/>
          <w:sz w:val="32"/>
          <w:szCs w:val="32"/>
          <w:rtl/>
        </w:rPr>
      </w:pPr>
    </w:p>
    <w:p w14:paraId="24480FBA" w14:textId="77777777" w:rsidR="00AA118D" w:rsidRDefault="00AA118D" w:rsidP="00AA118D">
      <w:pPr>
        <w:pStyle w:val="NormalWeb"/>
        <w:bidi/>
        <w:spacing w:after="240" w:afterAutospacing="0" w:line="360" w:lineRule="auto"/>
        <w:jc w:val="both"/>
        <w:rPr>
          <w:rFonts w:cs="B Titr"/>
          <w:b/>
          <w:bCs/>
          <w:sz w:val="32"/>
          <w:szCs w:val="32"/>
          <w:rtl/>
        </w:rPr>
      </w:pPr>
    </w:p>
    <w:p w14:paraId="219440EE" w14:textId="1ED968A0" w:rsidR="001319B8" w:rsidRPr="001319B8" w:rsidRDefault="001319B8" w:rsidP="00040F46">
      <w:pPr>
        <w:pStyle w:val="NormalWeb"/>
        <w:bidi/>
        <w:spacing w:after="240" w:afterAutospacing="0"/>
        <w:jc w:val="both"/>
        <w:rPr>
          <w:rFonts w:cs="B Titr"/>
          <w:b/>
          <w:bCs/>
          <w:sz w:val="32"/>
          <w:szCs w:val="32"/>
          <w:rtl/>
        </w:rPr>
      </w:pPr>
      <w:r w:rsidRPr="001319B8">
        <w:rPr>
          <w:rFonts w:cs="B Titr"/>
          <w:b/>
          <w:bCs/>
          <w:sz w:val="32"/>
          <w:szCs w:val="32"/>
          <w:rtl/>
        </w:rPr>
        <w:lastRenderedPageBreak/>
        <w:t>یافته</w:t>
      </w:r>
      <w:r w:rsidR="00A45D26">
        <w:rPr>
          <w:rFonts w:cs="B Titr" w:hint="cs"/>
          <w:b/>
          <w:bCs/>
          <w:sz w:val="32"/>
          <w:szCs w:val="32"/>
          <w:rtl/>
        </w:rPr>
        <w:t>‌</w:t>
      </w:r>
      <w:r w:rsidRPr="001319B8">
        <w:rPr>
          <w:rFonts w:cs="B Titr"/>
          <w:b/>
          <w:bCs/>
          <w:sz w:val="32"/>
          <w:szCs w:val="32"/>
          <w:rtl/>
        </w:rPr>
        <w:t xml:space="preserve">ها </w:t>
      </w:r>
      <w:r w:rsidRPr="001319B8">
        <w:rPr>
          <w:rFonts w:cs="B Titr" w:hint="cs"/>
          <w:b/>
          <w:bCs/>
          <w:sz w:val="32"/>
          <w:szCs w:val="32"/>
          <w:rtl/>
        </w:rPr>
        <w:t xml:space="preserve"> </w:t>
      </w:r>
    </w:p>
    <w:p w14:paraId="4F8BA175" w14:textId="17D1B7B4" w:rsidR="001319B8" w:rsidRPr="00DF3A31" w:rsidRDefault="001319B8" w:rsidP="00040F46">
      <w:pPr>
        <w:pStyle w:val="NormalWeb"/>
        <w:bidi/>
        <w:spacing w:after="240" w:afterAutospacing="0"/>
        <w:jc w:val="both"/>
        <w:rPr>
          <w:rFonts w:cs="B Nazanin"/>
          <w:sz w:val="26"/>
          <w:szCs w:val="26"/>
          <w:rtl/>
        </w:rPr>
      </w:pPr>
      <w:r w:rsidRPr="00DF3A31">
        <w:rPr>
          <w:rFonts w:cs="B Nazanin" w:hint="cs"/>
          <w:sz w:val="26"/>
          <w:szCs w:val="26"/>
          <w:rtl/>
        </w:rPr>
        <w:t xml:space="preserve">مطابق جدول 1 </w:t>
      </w:r>
      <w:r w:rsidRPr="00DF3A31">
        <w:rPr>
          <w:rFonts w:cs="B Nazanin"/>
          <w:sz w:val="26"/>
          <w:szCs w:val="26"/>
          <w:rtl/>
        </w:rPr>
        <w:t>پس از بررسی وضعیت بهداشت فردی کارکنان شاغل در آرایشگاه</w:t>
      </w:r>
      <w:r w:rsidR="00DF3A31" w:rsidRPr="00DF3A31">
        <w:rPr>
          <w:rFonts w:cs="B Nazanin" w:hint="cs"/>
          <w:sz w:val="26"/>
          <w:szCs w:val="26"/>
          <w:rtl/>
        </w:rPr>
        <w:t>‌</w:t>
      </w:r>
      <w:r w:rsidRPr="00DF3A31">
        <w:rPr>
          <w:rFonts w:cs="B Nazanin"/>
          <w:sz w:val="26"/>
          <w:szCs w:val="26"/>
          <w:rtl/>
        </w:rPr>
        <w:t xml:space="preserve">های مورد مطالعه مطابق با جدول ۱، از نقطه نظر کارت بهداشت معتبر، گواهینامه معتبر بهداشتی، استفاده از روپوش تمیز و مناسب و ممنوعیت استعمال دخانیات به ترتیب </w:t>
      </w:r>
      <w:r w:rsidRPr="00DF3A31">
        <w:rPr>
          <w:rFonts w:cs="B Nazanin" w:hint="cs"/>
          <w:sz w:val="26"/>
          <w:szCs w:val="26"/>
          <w:rtl/>
        </w:rPr>
        <w:t>67/66</w:t>
      </w:r>
      <w:r w:rsidRPr="00DF3A31">
        <w:rPr>
          <w:rFonts w:cs="B Nazanin"/>
          <w:sz w:val="26"/>
          <w:szCs w:val="26"/>
          <w:rtl/>
        </w:rPr>
        <w:t xml:space="preserve">، </w:t>
      </w:r>
      <w:r w:rsidRPr="00DF3A31">
        <w:rPr>
          <w:rFonts w:cs="B Nazanin"/>
          <w:sz w:val="26"/>
          <w:szCs w:val="26"/>
        </w:rPr>
        <w:t xml:space="preserve"> </w:t>
      </w:r>
      <w:r w:rsidRPr="00DF3A31">
        <w:rPr>
          <w:rFonts w:cs="B Nazanin" w:hint="cs"/>
          <w:sz w:val="26"/>
          <w:szCs w:val="26"/>
          <w:rtl/>
        </w:rPr>
        <w:t xml:space="preserve">33/58، </w:t>
      </w:r>
      <w:r w:rsidRPr="00DF3A31">
        <w:rPr>
          <w:rFonts w:cs="B Nazanin"/>
          <w:sz w:val="26"/>
          <w:szCs w:val="26"/>
        </w:rPr>
        <w:t xml:space="preserve"> </w:t>
      </w:r>
      <w:r w:rsidRPr="00DF3A31">
        <w:rPr>
          <w:rFonts w:cs="B Nazanin" w:hint="cs"/>
          <w:sz w:val="26"/>
          <w:szCs w:val="26"/>
          <w:rtl/>
        </w:rPr>
        <w:t>33/58</w:t>
      </w:r>
      <w:r w:rsidRPr="00DF3A31">
        <w:rPr>
          <w:rFonts w:cs="B Nazanin"/>
          <w:sz w:val="26"/>
          <w:szCs w:val="26"/>
        </w:rPr>
        <w:t xml:space="preserve"> </w:t>
      </w:r>
      <w:r w:rsidRPr="00DF3A31">
        <w:rPr>
          <w:rFonts w:cs="B Nazanin"/>
          <w:sz w:val="26"/>
          <w:szCs w:val="26"/>
          <w:rtl/>
        </w:rPr>
        <w:t xml:space="preserve">و </w:t>
      </w:r>
      <w:r w:rsidRPr="00DF3A31">
        <w:rPr>
          <w:rFonts w:cs="B Nazanin" w:hint="cs"/>
          <w:sz w:val="26"/>
          <w:szCs w:val="26"/>
          <w:rtl/>
        </w:rPr>
        <w:t>100</w:t>
      </w:r>
      <w:r w:rsidRPr="00DF3A31">
        <w:rPr>
          <w:rFonts w:cs="B Nazanin"/>
          <w:sz w:val="26"/>
          <w:szCs w:val="26"/>
          <w:rtl/>
        </w:rPr>
        <w:t xml:space="preserve"> درصد نمونه</w:t>
      </w:r>
      <w:r w:rsidR="00DF3A31" w:rsidRPr="00DF3A31">
        <w:rPr>
          <w:rFonts w:cs="B Nazanin" w:hint="cs"/>
          <w:sz w:val="26"/>
          <w:szCs w:val="26"/>
          <w:rtl/>
        </w:rPr>
        <w:t>‌</w:t>
      </w:r>
      <w:r w:rsidRPr="00DF3A31">
        <w:rPr>
          <w:rFonts w:cs="B Nazanin"/>
          <w:sz w:val="26"/>
          <w:szCs w:val="26"/>
          <w:rtl/>
        </w:rPr>
        <w:t>ها مطابق با آیین نامه بودند.</w:t>
      </w:r>
    </w:p>
    <w:p w14:paraId="3ABDEBC8" w14:textId="727DFC3D" w:rsidR="001319B8" w:rsidRPr="00DF3A31" w:rsidRDefault="001319B8" w:rsidP="00DF3A31">
      <w:pPr>
        <w:bidi/>
        <w:spacing w:line="240" w:lineRule="auto"/>
        <w:jc w:val="center"/>
        <w:rPr>
          <w:rFonts w:cs="B Titr"/>
          <w:b/>
          <w:bCs/>
          <w:sz w:val="28"/>
          <w:szCs w:val="28"/>
        </w:rPr>
      </w:pPr>
      <w:r w:rsidRPr="00DF3A31">
        <w:rPr>
          <w:rFonts w:cs="B Titr" w:hint="cs"/>
          <w:b/>
          <w:bCs/>
          <w:sz w:val="28"/>
          <w:szCs w:val="28"/>
          <w:rtl/>
        </w:rPr>
        <w:t>جدول 1- درصد مطابقت شاخص</w:t>
      </w:r>
      <w:r w:rsidR="00947547">
        <w:rPr>
          <w:rFonts w:cs="B Titr" w:hint="cs"/>
          <w:b/>
          <w:bCs/>
          <w:sz w:val="28"/>
          <w:szCs w:val="28"/>
          <w:rtl/>
        </w:rPr>
        <w:t>‌</w:t>
      </w:r>
      <w:r w:rsidRPr="00DF3A31">
        <w:rPr>
          <w:rFonts w:cs="B Titr" w:hint="cs"/>
          <w:b/>
          <w:bCs/>
          <w:sz w:val="28"/>
          <w:szCs w:val="28"/>
          <w:rtl/>
        </w:rPr>
        <w:t>های بهداشت فردی کارکنان با آیین</w:t>
      </w:r>
      <w:r w:rsidR="00947547">
        <w:rPr>
          <w:rFonts w:cs="B Titr" w:hint="cs"/>
          <w:b/>
          <w:bCs/>
          <w:sz w:val="28"/>
          <w:szCs w:val="28"/>
          <w:rtl/>
        </w:rPr>
        <w:t>‌</w:t>
      </w:r>
      <w:r w:rsidRPr="00DF3A31">
        <w:rPr>
          <w:rFonts w:cs="B Titr" w:hint="cs"/>
          <w:b/>
          <w:bCs/>
          <w:sz w:val="28"/>
          <w:szCs w:val="28"/>
          <w:rtl/>
        </w:rPr>
        <w:t>نامه در آرایشگاه</w:t>
      </w:r>
      <w:r w:rsidR="00947547">
        <w:rPr>
          <w:rFonts w:cs="B Titr" w:hint="cs"/>
          <w:b/>
          <w:bCs/>
          <w:sz w:val="28"/>
          <w:szCs w:val="28"/>
          <w:rtl/>
        </w:rPr>
        <w:t>‌</w:t>
      </w:r>
      <w:r w:rsidRPr="00DF3A31">
        <w:rPr>
          <w:rFonts w:cs="B Titr" w:hint="cs"/>
          <w:b/>
          <w:bCs/>
          <w:sz w:val="28"/>
          <w:szCs w:val="28"/>
          <w:rtl/>
        </w:rPr>
        <w:t>های مورد مطالعه</w:t>
      </w:r>
    </w:p>
    <w:tbl>
      <w:tblPr>
        <w:bidiVisual/>
        <w:tblW w:w="10405" w:type="dxa"/>
        <w:jc w:val="center"/>
        <w:tblBorders>
          <w:top w:val="single" w:sz="4" w:space="0" w:color="auto"/>
          <w:bottom w:val="single" w:sz="4" w:space="0" w:color="auto"/>
        </w:tblBorders>
        <w:tblLook w:val="04A0" w:firstRow="1" w:lastRow="0" w:firstColumn="1" w:lastColumn="0" w:noHBand="0" w:noVBand="1"/>
      </w:tblPr>
      <w:tblGrid>
        <w:gridCol w:w="765"/>
        <w:gridCol w:w="3311"/>
        <w:gridCol w:w="2017"/>
        <w:gridCol w:w="2395"/>
        <w:gridCol w:w="1917"/>
      </w:tblGrid>
      <w:tr w:rsidR="001319B8" w:rsidRPr="00947547" w14:paraId="474D7BAF" w14:textId="77777777" w:rsidTr="005B4AFA">
        <w:trPr>
          <w:trHeight w:val="575"/>
          <w:jc w:val="center"/>
        </w:trPr>
        <w:tc>
          <w:tcPr>
            <w:tcW w:w="765" w:type="dxa"/>
            <w:vMerge w:val="restart"/>
            <w:shd w:val="clear" w:color="auto" w:fill="auto"/>
            <w:vAlign w:val="center"/>
          </w:tcPr>
          <w:p w14:paraId="230B2F2D" w14:textId="77777777" w:rsidR="001319B8" w:rsidRPr="00947547" w:rsidRDefault="001319B8" w:rsidP="005B4AFA">
            <w:pPr>
              <w:bidi/>
              <w:spacing w:before="100" w:beforeAutospacing="1" w:after="100" w:afterAutospacing="1" w:line="0" w:lineRule="atLeast"/>
              <w:jc w:val="both"/>
              <w:rPr>
                <w:rFonts w:ascii="Times New Roman" w:eastAsia="Calibri" w:hAnsi="Times New Roman" w:cs="B Nazanin"/>
                <w:sz w:val="26"/>
                <w:szCs w:val="26"/>
                <w:rtl/>
                <w:lang w:bidi="fa-IR"/>
              </w:rPr>
            </w:pPr>
            <w:r w:rsidRPr="00947547">
              <w:rPr>
                <w:rFonts w:ascii="Times New Roman" w:eastAsia="Times New Roman" w:hAnsi="Times New Roman" w:cs="B Nazanin" w:hint="cs"/>
                <w:b/>
                <w:bCs/>
                <w:sz w:val="26"/>
                <w:szCs w:val="26"/>
                <w:rtl/>
                <w:lang w:bidi="fa-IR"/>
              </w:rPr>
              <w:t>ردیف</w:t>
            </w:r>
          </w:p>
          <w:p w14:paraId="7F1D8AD0" w14:textId="77777777" w:rsidR="001319B8" w:rsidRPr="00947547" w:rsidRDefault="001319B8" w:rsidP="005B4AFA">
            <w:pPr>
              <w:bidi/>
              <w:spacing w:before="100" w:beforeAutospacing="1" w:after="100" w:afterAutospacing="1" w:line="0" w:lineRule="atLeast"/>
              <w:jc w:val="both"/>
              <w:rPr>
                <w:rFonts w:ascii="Times New Roman" w:eastAsia="Calibri" w:hAnsi="Times New Roman" w:cs="B Nazanin"/>
                <w:sz w:val="26"/>
                <w:szCs w:val="26"/>
                <w:rtl/>
                <w:lang w:bidi="fa-IR"/>
              </w:rPr>
            </w:pPr>
          </w:p>
        </w:tc>
        <w:tc>
          <w:tcPr>
            <w:tcW w:w="3311" w:type="dxa"/>
            <w:vMerge w:val="restart"/>
            <w:shd w:val="clear" w:color="auto" w:fill="auto"/>
            <w:vAlign w:val="center"/>
          </w:tcPr>
          <w:p w14:paraId="2B6359FB" w14:textId="77777777" w:rsidR="001319B8" w:rsidRPr="00947547" w:rsidRDefault="001319B8" w:rsidP="005B4AFA">
            <w:pPr>
              <w:bidi/>
              <w:spacing w:before="100" w:beforeAutospacing="1" w:after="100" w:afterAutospacing="1" w:line="0" w:lineRule="atLeast"/>
              <w:jc w:val="both"/>
              <w:rPr>
                <w:rFonts w:ascii="Times New Roman" w:eastAsia="Calibri" w:hAnsi="Times New Roman" w:cs="B Nazanin"/>
                <w:sz w:val="26"/>
                <w:szCs w:val="26"/>
                <w:rtl/>
                <w:lang w:bidi="fa-IR"/>
              </w:rPr>
            </w:pPr>
            <w:r w:rsidRPr="00947547">
              <w:rPr>
                <w:rFonts w:ascii="Times New Roman" w:eastAsia="Times New Roman" w:hAnsi="Times New Roman" w:cs="B Nazanin" w:hint="cs"/>
                <w:b/>
                <w:bCs/>
                <w:sz w:val="26"/>
                <w:szCs w:val="26"/>
                <w:rtl/>
              </w:rPr>
              <w:t>پارامتر</w:t>
            </w:r>
          </w:p>
        </w:tc>
        <w:tc>
          <w:tcPr>
            <w:tcW w:w="6329" w:type="dxa"/>
            <w:gridSpan w:val="3"/>
            <w:tcBorders>
              <w:bottom w:val="single" w:sz="4" w:space="0" w:color="auto"/>
            </w:tcBorders>
            <w:shd w:val="clear" w:color="auto" w:fill="auto"/>
            <w:vAlign w:val="center"/>
          </w:tcPr>
          <w:p w14:paraId="1D7FB4F2" w14:textId="77777777" w:rsidR="001319B8" w:rsidRPr="00947547" w:rsidRDefault="001319B8" w:rsidP="005B4AFA">
            <w:pPr>
              <w:bidi/>
              <w:spacing w:before="100" w:beforeAutospacing="1" w:after="100" w:afterAutospacing="1" w:line="0" w:lineRule="atLeast"/>
              <w:jc w:val="center"/>
              <w:rPr>
                <w:rFonts w:ascii="Times New Roman" w:eastAsia="Calibri" w:hAnsi="Times New Roman" w:cs="B Nazanin"/>
                <w:sz w:val="26"/>
                <w:szCs w:val="26"/>
                <w:rtl/>
                <w:lang w:bidi="fa-IR"/>
              </w:rPr>
            </w:pPr>
            <w:r w:rsidRPr="00947547">
              <w:rPr>
                <w:rFonts w:ascii="Times New Roman" w:eastAsia="Times New Roman" w:hAnsi="Times New Roman" w:cs="B Nazanin" w:hint="cs"/>
                <w:b/>
                <w:bCs/>
                <w:sz w:val="26"/>
                <w:szCs w:val="26"/>
                <w:rtl/>
              </w:rPr>
              <w:t>وضعیت</w:t>
            </w:r>
          </w:p>
        </w:tc>
      </w:tr>
      <w:tr w:rsidR="001319B8" w:rsidRPr="00947547" w14:paraId="1DF6B405" w14:textId="77777777" w:rsidTr="005B4AFA">
        <w:trPr>
          <w:jc w:val="center"/>
        </w:trPr>
        <w:tc>
          <w:tcPr>
            <w:tcW w:w="765" w:type="dxa"/>
            <w:vMerge/>
            <w:tcBorders>
              <w:bottom w:val="single" w:sz="4" w:space="0" w:color="auto"/>
            </w:tcBorders>
            <w:shd w:val="clear" w:color="auto" w:fill="auto"/>
            <w:vAlign w:val="center"/>
          </w:tcPr>
          <w:p w14:paraId="028EC544" w14:textId="77777777" w:rsidR="001319B8" w:rsidRPr="00947547" w:rsidRDefault="001319B8" w:rsidP="005B4AFA">
            <w:pPr>
              <w:bidi/>
              <w:spacing w:before="100" w:beforeAutospacing="1" w:after="100" w:afterAutospacing="1" w:line="0" w:lineRule="atLeast"/>
              <w:jc w:val="both"/>
              <w:rPr>
                <w:rFonts w:ascii="Times New Roman" w:eastAsia="Calibri" w:hAnsi="Times New Roman" w:cs="B Nazanin"/>
                <w:sz w:val="26"/>
                <w:szCs w:val="26"/>
                <w:rtl/>
                <w:lang w:bidi="fa-IR"/>
              </w:rPr>
            </w:pPr>
          </w:p>
        </w:tc>
        <w:tc>
          <w:tcPr>
            <w:tcW w:w="3311" w:type="dxa"/>
            <w:vMerge/>
            <w:tcBorders>
              <w:bottom w:val="single" w:sz="4" w:space="0" w:color="auto"/>
            </w:tcBorders>
            <w:shd w:val="clear" w:color="auto" w:fill="auto"/>
            <w:vAlign w:val="center"/>
          </w:tcPr>
          <w:p w14:paraId="3A326944" w14:textId="77777777" w:rsidR="001319B8" w:rsidRPr="00947547" w:rsidRDefault="001319B8" w:rsidP="005B4AFA">
            <w:pPr>
              <w:bidi/>
              <w:spacing w:before="100" w:beforeAutospacing="1" w:after="100" w:afterAutospacing="1" w:line="0" w:lineRule="atLeast"/>
              <w:jc w:val="both"/>
              <w:rPr>
                <w:rFonts w:ascii="Times New Roman" w:eastAsia="Calibri" w:hAnsi="Times New Roman" w:cs="B Nazanin"/>
                <w:sz w:val="26"/>
                <w:szCs w:val="26"/>
                <w:rtl/>
                <w:lang w:bidi="fa-IR"/>
              </w:rPr>
            </w:pPr>
          </w:p>
        </w:tc>
        <w:tc>
          <w:tcPr>
            <w:tcW w:w="2017" w:type="dxa"/>
            <w:tcBorders>
              <w:top w:val="single" w:sz="4" w:space="0" w:color="auto"/>
              <w:bottom w:val="single" w:sz="4" w:space="0" w:color="auto"/>
            </w:tcBorders>
            <w:shd w:val="clear" w:color="auto" w:fill="auto"/>
            <w:vAlign w:val="center"/>
          </w:tcPr>
          <w:p w14:paraId="3AFD2BF3" w14:textId="77777777" w:rsidR="001319B8" w:rsidRPr="00947547" w:rsidRDefault="001319B8" w:rsidP="005B4AFA">
            <w:pPr>
              <w:bidi/>
              <w:spacing w:before="100" w:beforeAutospacing="1" w:after="100" w:afterAutospacing="1" w:line="0" w:lineRule="atLeast"/>
              <w:jc w:val="center"/>
              <w:rPr>
                <w:rFonts w:ascii="Times New Roman" w:eastAsia="Calibri" w:hAnsi="Times New Roman" w:cs="B Nazanin"/>
                <w:sz w:val="26"/>
                <w:szCs w:val="26"/>
                <w:rtl/>
                <w:lang w:bidi="fa-IR"/>
              </w:rPr>
            </w:pPr>
            <w:r w:rsidRPr="00947547">
              <w:rPr>
                <w:rFonts w:ascii="Times New Roman" w:eastAsia="Times New Roman" w:hAnsi="Times New Roman" w:cs="B Nazanin" w:hint="cs"/>
                <w:b/>
                <w:bCs/>
                <w:sz w:val="26"/>
                <w:szCs w:val="26"/>
                <w:rtl/>
              </w:rPr>
              <w:t xml:space="preserve">تطابق با آیین نامه </w:t>
            </w:r>
            <w:r w:rsidRPr="00947547">
              <w:rPr>
                <w:rFonts w:ascii="Times New Roman" w:eastAsia="Calibri" w:hAnsi="Times New Roman" w:cs="B Nazanin" w:hint="cs"/>
                <w:b/>
                <w:bCs/>
                <w:sz w:val="26"/>
                <w:szCs w:val="26"/>
                <w:rtl/>
                <w:lang w:bidi="fa-IR"/>
              </w:rPr>
              <w:t>(درصد)</w:t>
            </w:r>
          </w:p>
        </w:tc>
        <w:tc>
          <w:tcPr>
            <w:tcW w:w="2395" w:type="dxa"/>
            <w:tcBorders>
              <w:top w:val="single" w:sz="4" w:space="0" w:color="auto"/>
              <w:bottom w:val="single" w:sz="4" w:space="0" w:color="auto"/>
            </w:tcBorders>
            <w:shd w:val="clear" w:color="auto" w:fill="auto"/>
            <w:vAlign w:val="center"/>
          </w:tcPr>
          <w:p w14:paraId="1D8BD662" w14:textId="77777777" w:rsidR="001319B8" w:rsidRPr="00947547" w:rsidRDefault="001319B8" w:rsidP="005B4AFA">
            <w:pPr>
              <w:bidi/>
              <w:spacing w:before="100" w:beforeAutospacing="1" w:after="100" w:afterAutospacing="1" w:line="0" w:lineRule="atLeast"/>
              <w:jc w:val="center"/>
              <w:rPr>
                <w:rFonts w:ascii="Times New Roman" w:eastAsia="Calibri" w:hAnsi="Times New Roman" w:cs="B Nazanin"/>
                <w:b/>
                <w:bCs/>
                <w:sz w:val="26"/>
                <w:szCs w:val="26"/>
                <w:rtl/>
                <w:lang w:bidi="fa-IR"/>
              </w:rPr>
            </w:pPr>
            <w:r w:rsidRPr="00947547">
              <w:rPr>
                <w:rFonts w:ascii="Times New Roman" w:eastAsia="Times New Roman" w:hAnsi="Times New Roman" w:cs="B Nazanin" w:hint="cs"/>
                <w:b/>
                <w:bCs/>
                <w:sz w:val="26"/>
                <w:szCs w:val="26"/>
                <w:rtl/>
              </w:rPr>
              <w:t xml:space="preserve">عدم تطابق با آیین‌نامه </w:t>
            </w:r>
            <w:r w:rsidRPr="00947547">
              <w:rPr>
                <w:rFonts w:ascii="Times New Roman" w:eastAsia="Calibri" w:hAnsi="Times New Roman" w:cs="B Nazanin" w:hint="cs"/>
                <w:b/>
                <w:bCs/>
                <w:sz w:val="26"/>
                <w:szCs w:val="26"/>
                <w:rtl/>
                <w:lang w:bidi="fa-IR"/>
              </w:rPr>
              <w:t>(درصد)</w:t>
            </w:r>
          </w:p>
        </w:tc>
        <w:tc>
          <w:tcPr>
            <w:tcW w:w="1917" w:type="dxa"/>
            <w:tcBorders>
              <w:top w:val="single" w:sz="4" w:space="0" w:color="auto"/>
              <w:bottom w:val="single" w:sz="4" w:space="0" w:color="auto"/>
            </w:tcBorders>
            <w:shd w:val="clear" w:color="auto" w:fill="auto"/>
            <w:vAlign w:val="center"/>
          </w:tcPr>
          <w:p w14:paraId="18AC1D8F" w14:textId="77777777" w:rsidR="001319B8" w:rsidRPr="00947547" w:rsidRDefault="001319B8" w:rsidP="005B4AFA">
            <w:pPr>
              <w:bidi/>
              <w:spacing w:before="100" w:beforeAutospacing="1" w:after="100" w:afterAutospacing="1" w:line="0" w:lineRule="atLeast"/>
              <w:jc w:val="center"/>
              <w:rPr>
                <w:rFonts w:ascii="Times New Roman" w:eastAsia="Times New Roman" w:hAnsi="Times New Roman" w:cs="B Nazanin"/>
                <w:b/>
                <w:bCs/>
                <w:sz w:val="26"/>
                <w:szCs w:val="26"/>
                <w:rtl/>
              </w:rPr>
            </w:pPr>
            <w:r w:rsidRPr="00947547">
              <w:rPr>
                <w:rFonts w:ascii="Times New Roman" w:eastAsia="Times New Roman" w:hAnsi="Times New Roman" w:cs="B Nazanin" w:hint="cs"/>
                <w:b/>
                <w:bCs/>
                <w:sz w:val="26"/>
                <w:szCs w:val="26"/>
                <w:rtl/>
              </w:rPr>
              <w:t xml:space="preserve">مصداق ندارد </w:t>
            </w:r>
            <w:r w:rsidRPr="00947547">
              <w:rPr>
                <w:rFonts w:ascii="Times New Roman" w:eastAsia="Calibri" w:hAnsi="Times New Roman" w:cs="B Nazanin" w:hint="cs"/>
                <w:b/>
                <w:bCs/>
                <w:sz w:val="26"/>
                <w:szCs w:val="26"/>
                <w:rtl/>
                <w:lang w:bidi="fa-IR"/>
              </w:rPr>
              <w:t>(درصد)</w:t>
            </w:r>
          </w:p>
        </w:tc>
      </w:tr>
      <w:tr w:rsidR="001319B8" w:rsidRPr="00947547" w14:paraId="746350A8" w14:textId="77777777" w:rsidTr="00947547">
        <w:trPr>
          <w:jc w:val="center"/>
        </w:trPr>
        <w:tc>
          <w:tcPr>
            <w:tcW w:w="765" w:type="dxa"/>
            <w:tcBorders>
              <w:top w:val="single" w:sz="4" w:space="0" w:color="auto"/>
              <w:bottom w:val="nil"/>
            </w:tcBorders>
            <w:shd w:val="clear" w:color="auto" w:fill="auto"/>
            <w:vAlign w:val="center"/>
          </w:tcPr>
          <w:p w14:paraId="1C64D8B8" w14:textId="77777777" w:rsidR="001319B8" w:rsidRPr="00947547" w:rsidRDefault="001319B8" w:rsidP="00947547">
            <w:pPr>
              <w:bidi/>
              <w:spacing w:before="100" w:beforeAutospacing="1" w:after="100" w:afterAutospacing="1" w:line="0" w:lineRule="atLeast"/>
              <w:jc w:val="both"/>
              <w:rPr>
                <w:rFonts w:ascii="Times New Roman" w:eastAsia="Calibri" w:hAnsi="Times New Roman" w:cs="B Nazanin"/>
                <w:sz w:val="26"/>
                <w:szCs w:val="26"/>
                <w:rtl/>
                <w:lang w:bidi="fa-IR"/>
              </w:rPr>
            </w:pPr>
            <w:r w:rsidRPr="00947547">
              <w:rPr>
                <w:rFonts w:ascii="Times New Roman" w:eastAsia="Calibri" w:hAnsi="Times New Roman" w:cs="B Nazanin" w:hint="cs"/>
                <w:sz w:val="26"/>
                <w:szCs w:val="26"/>
                <w:rtl/>
                <w:lang w:bidi="fa-IR"/>
              </w:rPr>
              <w:t>1</w:t>
            </w:r>
          </w:p>
        </w:tc>
        <w:tc>
          <w:tcPr>
            <w:tcW w:w="3311" w:type="dxa"/>
            <w:tcBorders>
              <w:top w:val="single" w:sz="4" w:space="0" w:color="auto"/>
              <w:bottom w:val="nil"/>
            </w:tcBorders>
            <w:shd w:val="clear" w:color="auto" w:fill="auto"/>
            <w:vAlign w:val="center"/>
          </w:tcPr>
          <w:p w14:paraId="63DAC775" w14:textId="77777777" w:rsidR="001319B8" w:rsidRPr="00947547" w:rsidRDefault="001319B8" w:rsidP="00947547">
            <w:pPr>
              <w:bidi/>
              <w:spacing w:before="100" w:beforeAutospacing="1" w:after="100" w:afterAutospacing="1" w:line="0" w:lineRule="atLeast"/>
              <w:jc w:val="both"/>
              <w:rPr>
                <w:rFonts w:ascii="Times New Roman" w:eastAsia="Calibri" w:hAnsi="Times New Roman" w:cs="B Nazanin"/>
                <w:sz w:val="26"/>
                <w:szCs w:val="26"/>
                <w:rtl/>
                <w:lang w:bidi="fa-IR"/>
              </w:rPr>
            </w:pPr>
            <w:r w:rsidRPr="00947547">
              <w:rPr>
                <w:rFonts w:cs="B Nazanin" w:hint="cs"/>
                <w:sz w:val="26"/>
                <w:szCs w:val="26"/>
                <w:rtl/>
                <w:lang w:bidi="fa-IR"/>
              </w:rPr>
              <w:t>شستشوی صحیح دست</w:t>
            </w:r>
          </w:p>
        </w:tc>
        <w:tc>
          <w:tcPr>
            <w:tcW w:w="2017" w:type="dxa"/>
            <w:tcBorders>
              <w:top w:val="single" w:sz="4" w:space="0" w:color="auto"/>
              <w:bottom w:val="nil"/>
            </w:tcBorders>
            <w:shd w:val="clear" w:color="auto" w:fill="auto"/>
            <w:vAlign w:val="center"/>
          </w:tcPr>
          <w:p w14:paraId="5B22D1AF" w14:textId="77777777" w:rsidR="001319B8" w:rsidRPr="00947547" w:rsidRDefault="001319B8" w:rsidP="005B4AFA">
            <w:pPr>
              <w:bidi/>
              <w:spacing w:before="100" w:beforeAutospacing="1" w:after="100" w:afterAutospacing="1" w:line="0" w:lineRule="atLeast"/>
              <w:jc w:val="center"/>
              <w:rPr>
                <w:rFonts w:ascii="Times New Roman" w:eastAsia="Calibri" w:hAnsi="Times New Roman" w:cs="B Nazanin"/>
                <w:sz w:val="26"/>
                <w:szCs w:val="26"/>
                <w:rtl/>
                <w:lang w:bidi="fa-IR"/>
              </w:rPr>
            </w:pPr>
            <w:r w:rsidRPr="00947547">
              <w:rPr>
                <w:rFonts w:ascii="Times New Roman" w:eastAsia="Calibri" w:hAnsi="Times New Roman" w:cs="B Nazanin" w:hint="cs"/>
                <w:sz w:val="26"/>
                <w:szCs w:val="26"/>
                <w:rtl/>
                <w:lang w:bidi="fa-IR"/>
              </w:rPr>
              <w:t>100</w:t>
            </w:r>
          </w:p>
        </w:tc>
        <w:tc>
          <w:tcPr>
            <w:tcW w:w="2395" w:type="dxa"/>
            <w:tcBorders>
              <w:top w:val="single" w:sz="4" w:space="0" w:color="auto"/>
              <w:bottom w:val="nil"/>
            </w:tcBorders>
            <w:shd w:val="clear" w:color="auto" w:fill="auto"/>
            <w:vAlign w:val="center"/>
          </w:tcPr>
          <w:p w14:paraId="61D2FBEA" w14:textId="77777777" w:rsidR="001319B8" w:rsidRPr="00947547" w:rsidRDefault="001319B8" w:rsidP="005B4AFA">
            <w:pPr>
              <w:bidi/>
              <w:spacing w:before="100" w:beforeAutospacing="1" w:after="100" w:afterAutospacing="1" w:line="0" w:lineRule="atLeast"/>
              <w:jc w:val="center"/>
              <w:rPr>
                <w:rFonts w:ascii="Times New Roman" w:eastAsia="Calibri" w:hAnsi="Times New Roman" w:cs="B Nazanin"/>
                <w:sz w:val="26"/>
                <w:szCs w:val="26"/>
                <w:rtl/>
                <w:lang w:bidi="fa-IR"/>
              </w:rPr>
            </w:pPr>
            <w:r w:rsidRPr="00947547">
              <w:rPr>
                <w:rFonts w:ascii="Times New Roman" w:eastAsia="Calibri" w:hAnsi="Times New Roman" w:cs="B Nazanin" w:hint="cs"/>
                <w:sz w:val="26"/>
                <w:szCs w:val="26"/>
                <w:rtl/>
                <w:lang w:bidi="fa-IR"/>
              </w:rPr>
              <w:t>-</w:t>
            </w:r>
          </w:p>
        </w:tc>
        <w:tc>
          <w:tcPr>
            <w:tcW w:w="1917" w:type="dxa"/>
            <w:tcBorders>
              <w:top w:val="single" w:sz="4" w:space="0" w:color="auto"/>
              <w:bottom w:val="nil"/>
            </w:tcBorders>
            <w:shd w:val="clear" w:color="auto" w:fill="auto"/>
            <w:vAlign w:val="center"/>
          </w:tcPr>
          <w:p w14:paraId="76173BF0" w14:textId="77777777" w:rsidR="001319B8" w:rsidRPr="00947547" w:rsidRDefault="001319B8" w:rsidP="005B4AFA">
            <w:pPr>
              <w:bidi/>
              <w:spacing w:before="100" w:beforeAutospacing="1" w:after="100" w:afterAutospacing="1" w:line="0" w:lineRule="atLeast"/>
              <w:jc w:val="center"/>
              <w:rPr>
                <w:rFonts w:ascii="Times New Roman" w:eastAsia="Calibri" w:hAnsi="Times New Roman" w:cs="B Nazanin"/>
                <w:sz w:val="26"/>
                <w:szCs w:val="26"/>
                <w:rtl/>
                <w:lang w:bidi="fa-IR"/>
              </w:rPr>
            </w:pPr>
            <w:r w:rsidRPr="00947547">
              <w:rPr>
                <w:rFonts w:ascii="Times New Roman" w:eastAsia="Calibri" w:hAnsi="Times New Roman" w:cs="B Nazanin" w:hint="cs"/>
                <w:sz w:val="26"/>
                <w:szCs w:val="26"/>
                <w:rtl/>
                <w:lang w:bidi="fa-IR"/>
              </w:rPr>
              <w:t>-</w:t>
            </w:r>
          </w:p>
        </w:tc>
      </w:tr>
      <w:tr w:rsidR="001319B8" w:rsidRPr="00947547" w14:paraId="1032B5A6" w14:textId="77777777" w:rsidTr="00947547">
        <w:trPr>
          <w:jc w:val="center"/>
        </w:trPr>
        <w:tc>
          <w:tcPr>
            <w:tcW w:w="765" w:type="dxa"/>
            <w:tcBorders>
              <w:top w:val="nil"/>
            </w:tcBorders>
            <w:shd w:val="clear" w:color="auto" w:fill="auto"/>
            <w:vAlign w:val="center"/>
          </w:tcPr>
          <w:p w14:paraId="211A4195" w14:textId="77777777" w:rsidR="001319B8" w:rsidRPr="00947547" w:rsidRDefault="001319B8" w:rsidP="00947547">
            <w:pPr>
              <w:bidi/>
              <w:spacing w:before="100" w:beforeAutospacing="1" w:after="100" w:afterAutospacing="1" w:line="0" w:lineRule="atLeast"/>
              <w:jc w:val="both"/>
              <w:rPr>
                <w:rFonts w:ascii="Times New Roman" w:eastAsia="Calibri" w:hAnsi="Times New Roman" w:cs="B Nazanin"/>
                <w:sz w:val="26"/>
                <w:szCs w:val="26"/>
                <w:rtl/>
                <w:lang w:bidi="fa-IR"/>
              </w:rPr>
            </w:pPr>
            <w:r w:rsidRPr="00947547">
              <w:rPr>
                <w:rFonts w:ascii="Times New Roman" w:eastAsia="Calibri" w:hAnsi="Times New Roman" w:cs="B Nazanin" w:hint="cs"/>
                <w:sz w:val="26"/>
                <w:szCs w:val="26"/>
                <w:rtl/>
                <w:lang w:bidi="fa-IR"/>
              </w:rPr>
              <w:t>2</w:t>
            </w:r>
          </w:p>
        </w:tc>
        <w:tc>
          <w:tcPr>
            <w:tcW w:w="3311" w:type="dxa"/>
            <w:tcBorders>
              <w:top w:val="nil"/>
            </w:tcBorders>
            <w:shd w:val="clear" w:color="auto" w:fill="auto"/>
            <w:vAlign w:val="center"/>
          </w:tcPr>
          <w:p w14:paraId="0752B10C" w14:textId="3F8A7C8E" w:rsidR="001319B8" w:rsidRPr="00947547" w:rsidRDefault="001319B8" w:rsidP="00947547">
            <w:pPr>
              <w:bidi/>
              <w:spacing w:before="100" w:beforeAutospacing="1" w:after="100" w:afterAutospacing="1" w:line="0" w:lineRule="atLeast"/>
              <w:jc w:val="both"/>
              <w:rPr>
                <w:rFonts w:ascii="Times New Roman" w:eastAsia="Calibri" w:hAnsi="Times New Roman" w:cs="B Nazanin"/>
                <w:sz w:val="26"/>
                <w:szCs w:val="26"/>
                <w:rtl/>
                <w:lang w:bidi="fa-IR"/>
              </w:rPr>
            </w:pPr>
            <w:r w:rsidRPr="00947547">
              <w:rPr>
                <w:rFonts w:cs="B Nazanin" w:hint="cs"/>
                <w:sz w:val="26"/>
                <w:szCs w:val="26"/>
                <w:rtl/>
              </w:rPr>
              <w:t>ممنوعیت کار در کارکنان مبتلا به بیماری</w:t>
            </w:r>
            <w:r w:rsidR="00947547" w:rsidRPr="00947547">
              <w:rPr>
                <w:rFonts w:cs="B Nazanin" w:hint="cs"/>
                <w:sz w:val="26"/>
                <w:szCs w:val="26"/>
                <w:rtl/>
              </w:rPr>
              <w:t>‌</w:t>
            </w:r>
            <w:r w:rsidRPr="00947547">
              <w:rPr>
                <w:rFonts w:cs="B Nazanin" w:hint="cs"/>
                <w:sz w:val="26"/>
                <w:szCs w:val="26"/>
                <w:rtl/>
              </w:rPr>
              <w:t>های واگیر</w:t>
            </w:r>
            <w:r w:rsidRPr="00947547">
              <w:rPr>
                <w:rFonts w:cs="B Nazanin"/>
                <w:sz w:val="26"/>
                <w:szCs w:val="26"/>
              </w:rPr>
              <w:t xml:space="preserve">              </w:t>
            </w:r>
            <w:r w:rsidRPr="00947547">
              <w:rPr>
                <w:rFonts w:cs="B Nazanin" w:hint="cs"/>
                <w:sz w:val="26"/>
                <w:szCs w:val="26"/>
                <w:rtl/>
                <w:lang w:bidi="fa-IR"/>
              </w:rPr>
              <w:t xml:space="preserve">      </w:t>
            </w:r>
          </w:p>
        </w:tc>
        <w:tc>
          <w:tcPr>
            <w:tcW w:w="2017" w:type="dxa"/>
            <w:tcBorders>
              <w:top w:val="nil"/>
            </w:tcBorders>
            <w:shd w:val="clear" w:color="auto" w:fill="auto"/>
            <w:vAlign w:val="center"/>
          </w:tcPr>
          <w:p w14:paraId="0A5ECA84" w14:textId="77777777" w:rsidR="001319B8" w:rsidRPr="00947547" w:rsidRDefault="001319B8" w:rsidP="005B4AFA">
            <w:pPr>
              <w:bidi/>
              <w:spacing w:before="100" w:beforeAutospacing="1" w:after="100" w:afterAutospacing="1" w:line="0" w:lineRule="atLeast"/>
              <w:jc w:val="center"/>
              <w:rPr>
                <w:rFonts w:ascii="Times New Roman" w:eastAsia="Calibri" w:hAnsi="Times New Roman" w:cs="B Nazanin"/>
                <w:sz w:val="26"/>
                <w:szCs w:val="26"/>
                <w:lang w:bidi="fa-IR"/>
              </w:rPr>
            </w:pPr>
            <w:r w:rsidRPr="00947547">
              <w:rPr>
                <w:rFonts w:ascii="Times New Roman" w:eastAsia="Calibri" w:hAnsi="Times New Roman" w:cs="B Nazanin" w:hint="cs"/>
                <w:sz w:val="26"/>
                <w:szCs w:val="26"/>
                <w:rtl/>
                <w:lang w:bidi="fa-IR"/>
              </w:rPr>
              <w:t>100</w:t>
            </w:r>
          </w:p>
        </w:tc>
        <w:tc>
          <w:tcPr>
            <w:tcW w:w="2395" w:type="dxa"/>
            <w:tcBorders>
              <w:top w:val="nil"/>
            </w:tcBorders>
            <w:shd w:val="clear" w:color="auto" w:fill="auto"/>
            <w:vAlign w:val="center"/>
          </w:tcPr>
          <w:p w14:paraId="718BE36C" w14:textId="77777777" w:rsidR="001319B8" w:rsidRPr="00947547" w:rsidRDefault="001319B8" w:rsidP="005B4AFA">
            <w:pPr>
              <w:bidi/>
              <w:spacing w:before="100" w:beforeAutospacing="1" w:after="100" w:afterAutospacing="1" w:line="0" w:lineRule="atLeast"/>
              <w:jc w:val="center"/>
              <w:rPr>
                <w:rFonts w:ascii="Times New Roman" w:eastAsia="Calibri" w:hAnsi="Times New Roman" w:cs="B Nazanin"/>
                <w:sz w:val="26"/>
                <w:szCs w:val="26"/>
                <w:rtl/>
                <w:lang w:bidi="fa-IR"/>
              </w:rPr>
            </w:pPr>
            <w:r w:rsidRPr="00947547">
              <w:rPr>
                <w:rFonts w:ascii="Times New Roman" w:eastAsia="Calibri" w:hAnsi="Times New Roman" w:cs="B Nazanin" w:hint="cs"/>
                <w:sz w:val="26"/>
                <w:szCs w:val="26"/>
                <w:rtl/>
                <w:lang w:bidi="fa-IR"/>
              </w:rPr>
              <w:t>-</w:t>
            </w:r>
          </w:p>
        </w:tc>
        <w:tc>
          <w:tcPr>
            <w:tcW w:w="1917" w:type="dxa"/>
            <w:tcBorders>
              <w:top w:val="nil"/>
            </w:tcBorders>
            <w:shd w:val="clear" w:color="auto" w:fill="auto"/>
            <w:vAlign w:val="center"/>
          </w:tcPr>
          <w:p w14:paraId="1EA08C4A" w14:textId="77777777" w:rsidR="001319B8" w:rsidRPr="00947547" w:rsidRDefault="001319B8" w:rsidP="005B4AFA">
            <w:pPr>
              <w:bidi/>
              <w:spacing w:before="100" w:beforeAutospacing="1" w:after="100" w:afterAutospacing="1" w:line="0" w:lineRule="atLeast"/>
              <w:jc w:val="center"/>
              <w:rPr>
                <w:rFonts w:ascii="Times New Roman" w:eastAsia="Calibri" w:hAnsi="Times New Roman" w:cs="B Nazanin"/>
                <w:sz w:val="26"/>
                <w:szCs w:val="26"/>
                <w:rtl/>
                <w:lang w:bidi="fa-IR"/>
              </w:rPr>
            </w:pPr>
            <w:r w:rsidRPr="00947547">
              <w:rPr>
                <w:rFonts w:ascii="Times New Roman" w:eastAsia="Calibri" w:hAnsi="Times New Roman" w:cs="B Nazanin" w:hint="cs"/>
                <w:sz w:val="26"/>
                <w:szCs w:val="26"/>
                <w:rtl/>
                <w:lang w:bidi="fa-IR"/>
              </w:rPr>
              <w:t>-</w:t>
            </w:r>
          </w:p>
        </w:tc>
      </w:tr>
      <w:tr w:rsidR="001319B8" w:rsidRPr="00947547" w14:paraId="3A4526BD" w14:textId="77777777" w:rsidTr="00947547">
        <w:trPr>
          <w:jc w:val="center"/>
        </w:trPr>
        <w:tc>
          <w:tcPr>
            <w:tcW w:w="765" w:type="dxa"/>
            <w:shd w:val="clear" w:color="auto" w:fill="auto"/>
            <w:vAlign w:val="center"/>
          </w:tcPr>
          <w:p w14:paraId="046F4EB7" w14:textId="77777777" w:rsidR="001319B8" w:rsidRPr="00947547" w:rsidRDefault="001319B8" w:rsidP="00947547">
            <w:pPr>
              <w:bidi/>
              <w:spacing w:before="100" w:beforeAutospacing="1" w:after="100" w:afterAutospacing="1" w:line="0" w:lineRule="atLeast"/>
              <w:jc w:val="both"/>
              <w:rPr>
                <w:rFonts w:ascii="Times New Roman" w:eastAsia="Calibri" w:hAnsi="Times New Roman" w:cs="B Nazanin"/>
                <w:sz w:val="26"/>
                <w:szCs w:val="26"/>
                <w:rtl/>
                <w:lang w:bidi="fa-IR"/>
              </w:rPr>
            </w:pPr>
            <w:r w:rsidRPr="00947547">
              <w:rPr>
                <w:rFonts w:ascii="Times New Roman" w:eastAsia="Calibri" w:hAnsi="Times New Roman" w:cs="B Nazanin" w:hint="cs"/>
                <w:sz w:val="26"/>
                <w:szCs w:val="26"/>
                <w:rtl/>
                <w:lang w:bidi="fa-IR"/>
              </w:rPr>
              <w:t>3</w:t>
            </w:r>
          </w:p>
        </w:tc>
        <w:tc>
          <w:tcPr>
            <w:tcW w:w="3311" w:type="dxa"/>
            <w:shd w:val="clear" w:color="auto" w:fill="auto"/>
            <w:vAlign w:val="center"/>
          </w:tcPr>
          <w:p w14:paraId="3D2B78CE" w14:textId="77777777" w:rsidR="001319B8" w:rsidRPr="00947547" w:rsidRDefault="001319B8" w:rsidP="00947547">
            <w:pPr>
              <w:bidi/>
              <w:spacing w:before="100" w:beforeAutospacing="1" w:after="100" w:afterAutospacing="1" w:line="0" w:lineRule="atLeast"/>
              <w:jc w:val="both"/>
              <w:rPr>
                <w:rFonts w:ascii="Times New Roman" w:eastAsia="Calibri" w:hAnsi="Times New Roman" w:cs="B Nazanin"/>
                <w:sz w:val="26"/>
                <w:szCs w:val="26"/>
                <w:rtl/>
                <w:lang w:bidi="fa-IR"/>
              </w:rPr>
            </w:pPr>
            <w:r w:rsidRPr="00947547">
              <w:rPr>
                <w:rFonts w:cs="B Nazanin" w:hint="cs"/>
                <w:sz w:val="26"/>
                <w:szCs w:val="26"/>
                <w:rtl/>
              </w:rPr>
              <w:t xml:space="preserve">ممنوعیت فروش دخانیات                                                 </w:t>
            </w:r>
          </w:p>
        </w:tc>
        <w:tc>
          <w:tcPr>
            <w:tcW w:w="2017" w:type="dxa"/>
            <w:shd w:val="clear" w:color="auto" w:fill="auto"/>
            <w:vAlign w:val="center"/>
          </w:tcPr>
          <w:p w14:paraId="47C644C3" w14:textId="77777777" w:rsidR="001319B8" w:rsidRPr="00947547" w:rsidRDefault="001319B8" w:rsidP="005B4AFA">
            <w:pPr>
              <w:bidi/>
              <w:spacing w:before="100" w:beforeAutospacing="1" w:after="100" w:afterAutospacing="1" w:line="0" w:lineRule="atLeast"/>
              <w:jc w:val="center"/>
              <w:rPr>
                <w:rFonts w:ascii="Times New Roman" w:eastAsia="Calibri" w:hAnsi="Times New Roman" w:cs="B Nazanin"/>
                <w:sz w:val="26"/>
                <w:szCs w:val="26"/>
                <w:rtl/>
                <w:lang w:bidi="fa-IR"/>
              </w:rPr>
            </w:pPr>
            <w:r w:rsidRPr="00947547">
              <w:rPr>
                <w:rFonts w:ascii="Times New Roman" w:eastAsia="Calibri" w:hAnsi="Times New Roman" w:cs="B Nazanin" w:hint="cs"/>
                <w:sz w:val="26"/>
                <w:szCs w:val="26"/>
                <w:rtl/>
                <w:lang w:bidi="fa-IR"/>
              </w:rPr>
              <w:t>100</w:t>
            </w:r>
          </w:p>
        </w:tc>
        <w:tc>
          <w:tcPr>
            <w:tcW w:w="2395" w:type="dxa"/>
            <w:shd w:val="clear" w:color="auto" w:fill="auto"/>
            <w:vAlign w:val="center"/>
          </w:tcPr>
          <w:p w14:paraId="1C48C316" w14:textId="77777777" w:rsidR="001319B8" w:rsidRPr="00947547" w:rsidRDefault="001319B8" w:rsidP="005B4AFA">
            <w:pPr>
              <w:bidi/>
              <w:spacing w:before="100" w:beforeAutospacing="1" w:after="100" w:afterAutospacing="1" w:line="0" w:lineRule="atLeast"/>
              <w:jc w:val="center"/>
              <w:rPr>
                <w:rFonts w:ascii="Times New Roman" w:eastAsia="Calibri" w:hAnsi="Times New Roman" w:cs="B Nazanin"/>
                <w:sz w:val="26"/>
                <w:szCs w:val="26"/>
                <w:rtl/>
                <w:lang w:bidi="fa-IR"/>
              </w:rPr>
            </w:pPr>
            <w:r w:rsidRPr="00947547">
              <w:rPr>
                <w:rFonts w:ascii="Times New Roman" w:eastAsia="Calibri" w:hAnsi="Times New Roman" w:cs="B Nazanin" w:hint="cs"/>
                <w:sz w:val="26"/>
                <w:szCs w:val="26"/>
                <w:rtl/>
                <w:lang w:bidi="fa-IR"/>
              </w:rPr>
              <w:t>-</w:t>
            </w:r>
          </w:p>
        </w:tc>
        <w:tc>
          <w:tcPr>
            <w:tcW w:w="1917" w:type="dxa"/>
            <w:shd w:val="clear" w:color="auto" w:fill="auto"/>
            <w:vAlign w:val="center"/>
          </w:tcPr>
          <w:p w14:paraId="2E70D918" w14:textId="77777777" w:rsidR="001319B8" w:rsidRPr="00947547" w:rsidRDefault="001319B8" w:rsidP="005B4AFA">
            <w:pPr>
              <w:bidi/>
              <w:spacing w:before="100" w:beforeAutospacing="1" w:after="100" w:afterAutospacing="1" w:line="0" w:lineRule="atLeast"/>
              <w:jc w:val="center"/>
              <w:rPr>
                <w:rFonts w:ascii="Times New Roman" w:eastAsia="Calibri" w:hAnsi="Times New Roman" w:cs="B Nazanin"/>
                <w:sz w:val="26"/>
                <w:szCs w:val="26"/>
                <w:rtl/>
                <w:lang w:bidi="fa-IR"/>
              </w:rPr>
            </w:pPr>
            <w:r w:rsidRPr="00947547">
              <w:rPr>
                <w:rFonts w:ascii="Times New Roman" w:eastAsia="Calibri" w:hAnsi="Times New Roman" w:cs="B Nazanin" w:hint="cs"/>
                <w:sz w:val="26"/>
                <w:szCs w:val="26"/>
                <w:rtl/>
                <w:lang w:bidi="fa-IR"/>
              </w:rPr>
              <w:t>-</w:t>
            </w:r>
          </w:p>
        </w:tc>
      </w:tr>
      <w:tr w:rsidR="001319B8" w:rsidRPr="00947547" w14:paraId="3285718F" w14:textId="77777777" w:rsidTr="00947547">
        <w:trPr>
          <w:jc w:val="center"/>
        </w:trPr>
        <w:tc>
          <w:tcPr>
            <w:tcW w:w="765" w:type="dxa"/>
            <w:shd w:val="clear" w:color="auto" w:fill="auto"/>
            <w:vAlign w:val="center"/>
          </w:tcPr>
          <w:p w14:paraId="09EC0345" w14:textId="77777777" w:rsidR="001319B8" w:rsidRPr="00947547" w:rsidRDefault="001319B8" w:rsidP="00947547">
            <w:pPr>
              <w:bidi/>
              <w:spacing w:before="100" w:beforeAutospacing="1" w:after="100" w:afterAutospacing="1" w:line="0" w:lineRule="atLeast"/>
              <w:jc w:val="both"/>
              <w:rPr>
                <w:rFonts w:ascii="Times New Roman" w:eastAsia="Calibri" w:hAnsi="Times New Roman" w:cs="B Nazanin"/>
                <w:sz w:val="26"/>
                <w:szCs w:val="26"/>
                <w:rtl/>
                <w:lang w:bidi="fa-IR"/>
              </w:rPr>
            </w:pPr>
            <w:r w:rsidRPr="00947547">
              <w:rPr>
                <w:rFonts w:ascii="Times New Roman" w:eastAsia="Calibri" w:hAnsi="Times New Roman" w:cs="B Nazanin" w:hint="cs"/>
                <w:sz w:val="26"/>
                <w:szCs w:val="26"/>
                <w:rtl/>
                <w:lang w:bidi="fa-IR"/>
              </w:rPr>
              <w:t>4</w:t>
            </w:r>
          </w:p>
        </w:tc>
        <w:tc>
          <w:tcPr>
            <w:tcW w:w="3311" w:type="dxa"/>
            <w:shd w:val="clear" w:color="auto" w:fill="auto"/>
            <w:vAlign w:val="center"/>
          </w:tcPr>
          <w:p w14:paraId="3E46230B" w14:textId="77777777" w:rsidR="001319B8" w:rsidRPr="00947547" w:rsidRDefault="001319B8" w:rsidP="00947547">
            <w:pPr>
              <w:bidi/>
              <w:spacing w:before="100" w:beforeAutospacing="1" w:after="100" w:afterAutospacing="1" w:line="0" w:lineRule="atLeast"/>
              <w:jc w:val="both"/>
              <w:rPr>
                <w:rFonts w:ascii="Times New Roman" w:eastAsia="Calibri" w:hAnsi="Times New Roman" w:cs="B Nazanin"/>
                <w:sz w:val="26"/>
                <w:szCs w:val="26"/>
                <w:rtl/>
                <w:lang w:bidi="fa-IR"/>
              </w:rPr>
            </w:pPr>
            <w:r w:rsidRPr="00947547">
              <w:rPr>
                <w:rFonts w:cs="B Nazanin" w:hint="cs"/>
                <w:sz w:val="26"/>
                <w:szCs w:val="26"/>
                <w:rtl/>
              </w:rPr>
              <w:t xml:space="preserve">ممنوعیت استعمال دخانیات   </w:t>
            </w:r>
          </w:p>
        </w:tc>
        <w:tc>
          <w:tcPr>
            <w:tcW w:w="2017" w:type="dxa"/>
            <w:shd w:val="clear" w:color="auto" w:fill="auto"/>
            <w:vAlign w:val="center"/>
          </w:tcPr>
          <w:p w14:paraId="23BB2095" w14:textId="77777777" w:rsidR="001319B8" w:rsidRPr="00947547" w:rsidRDefault="001319B8" w:rsidP="005B4AFA">
            <w:pPr>
              <w:bidi/>
              <w:spacing w:before="100" w:beforeAutospacing="1" w:after="100" w:afterAutospacing="1" w:line="0" w:lineRule="atLeast"/>
              <w:jc w:val="center"/>
              <w:rPr>
                <w:rFonts w:ascii="Times New Roman" w:eastAsia="Calibri" w:hAnsi="Times New Roman" w:cs="B Nazanin"/>
                <w:sz w:val="26"/>
                <w:szCs w:val="26"/>
                <w:rtl/>
                <w:lang w:bidi="fa-IR"/>
              </w:rPr>
            </w:pPr>
            <w:r w:rsidRPr="00947547">
              <w:rPr>
                <w:rFonts w:ascii="Times New Roman" w:eastAsia="Calibri" w:hAnsi="Times New Roman" w:cs="B Nazanin" w:hint="cs"/>
                <w:sz w:val="26"/>
                <w:szCs w:val="26"/>
                <w:rtl/>
                <w:lang w:bidi="fa-IR"/>
              </w:rPr>
              <w:t>100</w:t>
            </w:r>
          </w:p>
        </w:tc>
        <w:tc>
          <w:tcPr>
            <w:tcW w:w="2395" w:type="dxa"/>
            <w:shd w:val="clear" w:color="auto" w:fill="auto"/>
            <w:vAlign w:val="center"/>
          </w:tcPr>
          <w:p w14:paraId="5CDDC7D3" w14:textId="77777777" w:rsidR="001319B8" w:rsidRPr="00947547" w:rsidRDefault="001319B8" w:rsidP="005B4AFA">
            <w:pPr>
              <w:bidi/>
              <w:spacing w:before="100" w:beforeAutospacing="1" w:after="100" w:afterAutospacing="1" w:line="0" w:lineRule="atLeast"/>
              <w:jc w:val="center"/>
              <w:rPr>
                <w:rFonts w:ascii="Times New Roman" w:eastAsia="Calibri" w:hAnsi="Times New Roman" w:cs="B Nazanin"/>
                <w:sz w:val="26"/>
                <w:szCs w:val="26"/>
                <w:rtl/>
                <w:lang w:bidi="fa-IR"/>
              </w:rPr>
            </w:pPr>
            <w:r w:rsidRPr="00947547">
              <w:rPr>
                <w:rFonts w:ascii="Times New Roman" w:eastAsia="Calibri" w:hAnsi="Times New Roman" w:cs="B Nazanin" w:hint="cs"/>
                <w:sz w:val="26"/>
                <w:szCs w:val="26"/>
                <w:rtl/>
                <w:lang w:bidi="fa-IR"/>
              </w:rPr>
              <w:t>-</w:t>
            </w:r>
          </w:p>
        </w:tc>
        <w:tc>
          <w:tcPr>
            <w:tcW w:w="1917" w:type="dxa"/>
            <w:shd w:val="clear" w:color="auto" w:fill="auto"/>
            <w:vAlign w:val="center"/>
          </w:tcPr>
          <w:p w14:paraId="4347BF5F" w14:textId="77777777" w:rsidR="001319B8" w:rsidRPr="00947547" w:rsidRDefault="001319B8" w:rsidP="005B4AFA">
            <w:pPr>
              <w:bidi/>
              <w:spacing w:before="100" w:beforeAutospacing="1" w:after="100" w:afterAutospacing="1" w:line="0" w:lineRule="atLeast"/>
              <w:jc w:val="center"/>
              <w:rPr>
                <w:rFonts w:ascii="Times New Roman" w:eastAsia="Calibri" w:hAnsi="Times New Roman" w:cs="B Nazanin"/>
                <w:sz w:val="26"/>
                <w:szCs w:val="26"/>
                <w:rtl/>
                <w:lang w:bidi="fa-IR"/>
              </w:rPr>
            </w:pPr>
            <w:r w:rsidRPr="00947547">
              <w:rPr>
                <w:rFonts w:ascii="Times New Roman" w:eastAsia="Calibri" w:hAnsi="Times New Roman" w:cs="B Nazanin" w:hint="cs"/>
                <w:sz w:val="26"/>
                <w:szCs w:val="26"/>
                <w:rtl/>
                <w:lang w:bidi="fa-IR"/>
              </w:rPr>
              <w:t>-</w:t>
            </w:r>
          </w:p>
        </w:tc>
      </w:tr>
      <w:tr w:rsidR="001319B8" w:rsidRPr="00947547" w14:paraId="50CBD1D7" w14:textId="77777777" w:rsidTr="00947547">
        <w:trPr>
          <w:jc w:val="center"/>
        </w:trPr>
        <w:tc>
          <w:tcPr>
            <w:tcW w:w="765" w:type="dxa"/>
            <w:shd w:val="clear" w:color="auto" w:fill="auto"/>
            <w:vAlign w:val="center"/>
          </w:tcPr>
          <w:p w14:paraId="446250D1" w14:textId="77777777" w:rsidR="001319B8" w:rsidRPr="00947547" w:rsidRDefault="001319B8" w:rsidP="00947547">
            <w:pPr>
              <w:bidi/>
              <w:spacing w:before="100" w:beforeAutospacing="1" w:after="100" w:afterAutospacing="1" w:line="0" w:lineRule="atLeast"/>
              <w:jc w:val="both"/>
              <w:rPr>
                <w:rFonts w:ascii="Times New Roman" w:eastAsia="Calibri" w:hAnsi="Times New Roman" w:cs="B Nazanin"/>
                <w:sz w:val="26"/>
                <w:szCs w:val="26"/>
                <w:rtl/>
                <w:lang w:bidi="fa-IR"/>
              </w:rPr>
            </w:pPr>
            <w:r w:rsidRPr="00947547">
              <w:rPr>
                <w:rFonts w:ascii="Times New Roman" w:eastAsia="Calibri" w:hAnsi="Times New Roman" w:cs="B Nazanin" w:hint="cs"/>
                <w:sz w:val="26"/>
                <w:szCs w:val="26"/>
                <w:rtl/>
                <w:lang w:bidi="fa-IR"/>
              </w:rPr>
              <w:t>5</w:t>
            </w:r>
          </w:p>
        </w:tc>
        <w:tc>
          <w:tcPr>
            <w:tcW w:w="3311" w:type="dxa"/>
            <w:shd w:val="clear" w:color="auto" w:fill="auto"/>
            <w:vAlign w:val="center"/>
          </w:tcPr>
          <w:p w14:paraId="0AC341EA" w14:textId="2E234F96" w:rsidR="001319B8" w:rsidRPr="00947547" w:rsidRDefault="001319B8" w:rsidP="00947547">
            <w:pPr>
              <w:bidi/>
              <w:spacing w:before="100" w:beforeAutospacing="1" w:after="100" w:afterAutospacing="1" w:line="0" w:lineRule="atLeast"/>
              <w:jc w:val="both"/>
              <w:rPr>
                <w:rFonts w:ascii="Times New Roman" w:eastAsia="Calibri" w:hAnsi="Times New Roman" w:cs="B Nazanin"/>
                <w:sz w:val="26"/>
                <w:szCs w:val="26"/>
                <w:rtl/>
                <w:lang w:bidi="fa-IR"/>
              </w:rPr>
            </w:pPr>
            <w:r w:rsidRPr="00947547">
              <w:rPr>
                <w:rFonts w:cs="B Nazanin" w:hint="cs"/>
                <w:sz w:val="26"/>
                <w:szCs w:val="26"/>
                <w:rtl/>
              </w:rPr>
              <w:t>اطلاع</w:t>
            </w:r>
            <w:r w:rsidR="00947547" w:rsidRPr="00947547">
              <w:rPr>
                <w:rFonts w:cs="B Nazanin" w:hint="cs"/>
                <w:sz w:val="26"/>
                <w:szCs w:val="26"/>
                <w:rtl/>
              </w:rPr>
              <w:t>‌</w:t>
            </w:r>
            <w:r w:rsidRPr="00947547">
              <w:rPr>
                <w:rFonts w:cs="B Nazanin" w:hint="cs"/>
                <w:sz w:val="26"/>
                <w:szCs w:val="26"/>
                <w:rtl/>
              </w:rPr>
              <w:t xml:space="preserve">رسانی جهت ممنوعیت استعمال دخانیات                          </w:t>
            </w:r>
          </w:p>
        </w:tc>
        <w:tc>
          <w:tcPr>
            <w:tcW w:w="2017" w:type="dxa"/>
            <w:shd w:val="clear" w:color="auto" w:fill="auto"/>
            <w:vAlign w:val="center"/>
          </w:tcPr>
          <w:p w14:paraId="7FC45544" w14:textId="77777777" w:rsidR="001319B8" w:rsidRPr="00947547" w:rsidRDefault="001319B8" w:rsidP="005B4AFA">
            <w:pPr>
              <w:bidi/>
              <w:spacing w:before="100" w:beforeAutospacing="1" w:after="100" w:afterAutospacing="1" w:line="0" w:lineRule="atLeast"/>
              <w:jc w:val="center"/>
              <w:rPr>
                <w:rFonts w:ascii="Times New Roman" w:eastAsia="Calibri" w:hAnsi="Times New Roman" w:cs="B Nazanin"/>
                <w:sz w:val="26"/>
                <w:szCs w:val="26"/>
                <w:rtl/>
                <w:lang w:bidi="fa-IR"/>
              </w:rPr>
            </w:pPr>
            <w:r w:rsidRPr="00947547">
              <w:rPr>
                <w:rFonts w:ascii="Times New Roman" w:eastAsia="Calibri" w:hAnsi="Times New Roman" w:cs="B Nazanin" w:hint="cs"/>
                <w:sz w:val="26"/>
                <w:szCs w:val="26"/>
                <w:rtl/>
                <w:lang w:bidi="fa-IR"/>
              </w:rPr>
              <w:t>-</w:t>
            </w:r>
          </w:p>
        </w:tc>
        <w:tc>
          <w:tcPr>
            <w:tcW w:w="2395" w:type="dxa"/>
            <w:shd w:val="clear" w:color="auto" w:fill="auto"/>
            <w:vAlign w:val="center"/>
          </w:tcPr>
          <w:p w14:paraId="2A0818CD" w14:textId="77777777" w:rsidR="001319B8" w:rsidRPr="00947547" w:rsidRDefault="001319B8" w:rsidP="005B4AFA">
            <w:pPr>
              <w:bidi/>
              <w:spacing w:before="100" w:beforeAutospacing="1" w:after="100" w:afterAutospacing="1" w:line="0" w:lineRule="atLeast"/>
              <w:jc w:val="center"/>
              <w:rPr>
                <w:rFonts w:ascii="Times New Roman" w:eastAsia="Calibri" w:hAnsi="Times New Roman" w:cs="B Nazanin"/>
                <w:sz w:val="26"/>
                <w:szCs w:val="26"/>
                <w:rtl/>
                <w:lang w:bidi="fa-IR"/>
              </w:rPr>
            </w:pPr>
            <w:r w:rsidRPr="00947547">
              <w:rPr>
                <w:rFonts w:ascii="Times New Roman" w:eastAsia="Calibri" w:hAnsi="Times New Roman" w:cs="B Nazanin" w:hint="cs"/>
                <w:sz w:val="26"/>
                <w:szCs w:val="26"/>
                <w:rtl/>
                <w:lang w:bidi="fa-IR"/>
              </w:rPr>
              <w:t>100</w:t>
            </w:r>
          </w:p>
        </w:tc>
        <w:tc>
          <w:tcPr>
            <w:tcW w:w="1917" w:type="dxa"/>
            <w:shd w:val="clear" w:color="auto" w:fill="auto"/>
            <w:vAlign w:val="center"/>
          </w:tcPr>
          <w:p w14:paraId="13AC3722" w14:textId="77777777" w:rsidR="001319B8" w:rsidRPr="00947547" w:rsidRDefault="001319B8" w:rsidP="005B4AFA">
            <w:pPr>
              <w:bidi/>
              <w:spacing w:before="100" w:beforeAutospacing="1" w:after="100" w:afterAutospacing="1" w:line="0" w:lineRule="atLeast"/>
              <w:jc w:val="center"/>
              <w:rPr>
                <w:rFonts w:ascii="Times New Roman" w:eastAsia="Calibri" w:hAnsi="Times New Roman" w:cs="B Nazanin"/>
                <w:sz w:val="26"/>
                <w:szCs w:val="26"/>
                <w:rtl/>
                <w:lang w:bidi="fa-IR"/>
              </w:rPr>
            </w:pPr>
            <w:r w:rsidRPr="00947547">
              <w:rPr>
                <w:rFonts w:ascii="Times New Roman" w:eastAsia="Calibri" w:hAnsi="Times New Roman" w:cs="B Nazanin" w:hint="cs"/>
                <w:sz w:val="26"/>
                <w:szCs w:val="26"/>
                <w:rtl/>
                <w:lang w:bidi="fa-IR"/>
              </w:rPr>
              <w:t>-</w:t>
            </w:r>
          </w:p>
        </w:tc>
      </w:tr>
      <w:tr w:rsidR="001319B8" w:rsidRPr="00947547" w14:paraId="0A5409A8" w14:textId="77777777" w:rsidTr="00947547">
        <w:trPr>
          <w:jc w:val="center"/>
        </w:trPr>
        <w:tc>
          <w:tcPr>
            <w:tcW w:w="765" w:type="dxa"/>
            <w:shd w:val="clear" w:color="auto" w:fill="auto"/>
            <w:vAlign w:val="center"/>
          </w:tcPr>
          <w:p w14:paraId="363E11AD" w14:textId="77777777" w:rsidR="001319B8" w:rsidRPr="00947547" w:rsidRDefault="001319B8" w:rsidP="00947547">
            <w:pPr>
              <w:bidi/>
              <w:spacing w:before="100" w:beforeAutospacing="1" w:after="100" w:afterAutospacing="1" w:line="0" w:lineRule="atLeast"/>
              <w:jc w:val="both"/>
              <w:rPr>
                <w:rFonts w:ascii="Times New Roman" w:eastAsia="Calibri" w:hAnsi="Times New Roman" w:cs="B Nazanin"/>
                <w:sz w:val="26"/>
                <w:szCs w:val="26"/>
                <w:rtl/>
                <w:lang w:bidi="fa-IR"/>
              </w:rPr>
            </w:pPr>
            <w:r w:rsidRPr="00947547">
              <w:rPr>
                <w:rFonts w:ascii="Times New Roman" w:eastAsia="Calibri" w:hAnsi="Times New Roman" w:cs="B Nazanin" w:hint="cs"/>
                <w:sz w:val="26"/>
                <w:szCs w:val="26"/>
                <w:rtl/>
                <w:lang w:bidi="fa-IR"/>
              </w:rPr>
              <w:t>6</w:t>
            </w:r>
          </w:p>
        </w:tc>
        <w:tc>
          <w:tcPr>
            <w:tcW w:w="3311" w:type="dxa"/>
            <w:shd w:val="clear" w:color="auto" w:fill="auto"/>
            <w:vAlign w:val="center"/>
          </w:tcPr>
          <w:p w14:paraId="0638FB42" w14:textId="77777777" w:rsidR="001319B8" w:rsidRPr="00947547" w:rsidRDefault="001319B8" w:rsidP="00947547">
            <w:pPr>
              <w:bidi/>
              <w:spacing w:before="100" w:beforeAutospacing="1" w:after="100" w:afterAutospacing="1" w:line="0" w:lineRule="atLeast"/>
              <w:jc w:val="both"/>
              <w:rPr>
                <w:rFonts w:ascii="Times New Roman" w:eastAsia="Calibri" w:hAnsi="Times New Roman" w:cs="B Nazanin"/>
                <w:sz w:val="26"/>
                <w:szCs w:val="26"/>
                <w:rtl/>
                <w:lang w:bidi="fa-IR"/>
              </w:rPr>
            </w:pPr>
            <w:r w:rsidRPr="00947547">
              <w:rPr>
                <w:rFonts w:cs="B Nazanin" w:hint="cs"/>
                <w:sz w:val="26"/>
                <w:szCs w:val="26"/>
                <w:rtl/>
              </w:rPr>
              <w:t>استفاده از روپوش تمیز و مناسب</w:t>
            </w:r>
          </w:p>
        </w:tc>
        <w:tc>
          <w:tcPr>
            <w:tcW w:w="2017" w:type="dxa"/>
            <w:shd w:val="clear" w:color="auto" w:fill="auto"/>
            <w:vAlign w:val="center"/>
          </w:tcPr>
          <w:p w14:paraId="530BCB8C" w14:textId="77777777" w:rsidR="001319B8" w:rsidRPr="00947547" w:rsidRDefault="001319B8" w:rsidP="005B4AFA">
            <w:pPr>
              <w:bidi/>
              <w:spacing w:before="100" w:beforeAutospacing="1" w:after="100" w:afterAutospacing="1" w:line="0" w:lineRule="atLeast"/>
              <w:jc w:val="center"/>
              <w:rPr>
                <w:rFonts w:ascii="Times New Roman" w:eastAsia="Calibri" w:hAnsi="Times New Roman" w:cs="B Nazanin"/>
                <w:sz w:val="26"/>
                <w:szCs w:val="26"/>
                <w:lang w:bidi="fa-IR"/>
              </w:rPr>
            </w:pPr>
            <w:r w:rsidRPr="00947547">
              <w:rPr>
                <w:rFonts w:ascii="Times New Roman" w:eastAsia="Calibri" w:hAnsi="Times New Roman" w:cs="B Nazanin" w:hint="cs"/>
                <w:sz w:val="26"/>
                <w:szCs w:val="26"/>
                <w:rtl/>
                <w:lang w:bidi="fa-IR"/>
              </w:rPr>
              <w:t>33/58</w:t>
            </w:r>
          </w:p>
        </w:tc>
        <w:tc>
          <w:tcPr>
            <w:tcW w:w="2395" w:type="dxa"/>
            <w:shd w:val="clear" w:color="auto" w:fill="auto"/>
            <w:vAlign w:val="center"/>
          </w:tcPr>
          <w:p w14:paraId="068C9906" w14:textId="77777777" w:rsidR="001319B8" w:rsidRPr="00947547" w:rsidRDefault="001319B8" w:rsidP="005B4AFA">
            <w:pPr>
              <w:bidi/>
              <w:spacing w:before="100" w:beforeAutospacing="1" w:after="100" w:afterAutospacing="1" w:line="0" w:lineRule="atLeast"/>
              <w:jc w:val="center"/>
              <w:rPr>
                <w:rFonts w:ascii="Times New Roman" w:eastAsia="Calibri" w:hAnsi="Times New Roman" w:cs="B Nazanin"/>
                <w:sz w:val="26"/>
                <w:szCs w:val="26"/>
                <w:rtl/>
                <w:lang w:bidi="fa-IR"/>
              </w:rPr>
            </w:pPr>
            <w:r w:rsidRPr="00947547">
              <w:rPr>
                <w:rFonts w:ascii="Times New Roman" w:eastAsia="Calibri" w:hAnsi="Times New Roman" w:cs="B Nazanin" w:hint="cs"/>
                <w:sz w:val="26"/>
                <w:szCs w:val="26"/>
                <w:rtl/>
                <w:lang w:bidi="fa-IR"/>
              </w:rPr>
              <w:t>89/38</w:t>
            </w:r>
          </w:p>
        </w:tc>
        <w:tc>
          <w:tcPr>
            <w:tcW w:w="1917" w:type="dxa"/>
            <w:shd w:val="clear" w:color="auto" w:fill="auto"/>
            <w:vAlign w:val="center"/>
          </w:tcPr>
          <w:p w14:paraId="5AD72284" w14:textId="77777777" w:rsidR="001319B8" w:rsidRPr="00947547" w:rsidRDefault="001319B8" w:rsidP="005B4AFA">
            <w:pPr>
              <w:bidi/>
              <w:spacing w:before="100" w:beforeAutospacing="1" w:after="100" w:afterAutospacing="1" w:line="0" w:lineRule="atLeast"/>
              <w:jc w:val="center"/>
              <w:rPr>
                <w:rFonts w:ascii="Times New Roman" w:eastAsia="Calibri" w:hAnsi="Times New Roman" w:cs="B Nazanin"/>
                <w:sz w:val="26"/>
                <w:szCs w:val="26"/>
                <w:rtl/>
                <w:lang w:bidi="fa-IR"/>
              </w:rPr>
            </w:pPr>
            <w:r w:rsidRPr="00947547">
              <w:rPr>
                <w:rFonts w:ascii="Times New Roman" w:eastAsia="Calibri" w:hAnsi="Times New Roman" w:cs="B Nazanin" w:hint="cs"/>
                <w:sz w:val="26"/>
                <w:szCs w:val="26"/>
                <w:rtl/>
                <w:lang w:bidi="fa-IR"/>
              </w:rPr>
              <w:t>-</w:t>
            </w:r>
          </w:p>
        </w:tc>
      </w:tr>
      <w:tr w:rsidR="001319B8" w:rsidRPr="00947547" w14:paraId="5F57D589" w14:textId="77777777" w:rsidTr="00947547">
        <w:tblPrEx>
          <w:tblLook w:val="0000" w:firstRow="0" w:lastRow="0" w:firstColumn="0" w:lastColumn="0" w:noHBand="0" w:noVBand="0"/>
        </w:tblPrEx>
        <w:trPr>
          <w:trHeight w:val="450"/>
          <w:jc w:val="center"/>
        </w:trPr>
        <w:tc>
          <w:tcPr>
            <w:tcW w:w="765" w:type="dxa"/>
            <w:shd w:val="clear" w:color="auto" w:fill="auto"/>
            <w:vAlign w:val="center"/>
          </w:tcPr>
          <w:p w14:paraId="5503347E" w14:textId="77777777" w:rsidR="001319B8" w:rsidRPr="00947547" w:rsidRDefault="001319B8" w:rsidP="00947547">
            <w:pPr>
              <w:bidi/>
              <w:spacing w:before="100" w:beforeAutospacing="1" w:after="100" w:afterAutospacing="1" w:line="0" w:lineRule="atLeast"/>
              <w:jc w:val="both"/>
              <w:rPr>
                <w:rFonts w:ascii="Times New Roman" w:eastAsia="Calibri" w:hAnsi="Times New Roman" w:cs="B Nazanin"/>
                <w:sz w:val="26"/>
                <w:szCs w:val="26"/>
                <w:rtl/>
                <w:lang w:bidi="fa-IR"/>
              </w:rPr>
            </w:pPr>
            <w:r w:rsidRPr="00947547">
              <w:rPr>
                <w:rFonts w:ascii="Times New Roman" w:eastAsia="Calibri" w:hAnsi="Times New Roman" w:cs="B Nazanin" w:hint="cs"/>
                <w:sz w:val="26"/>
                <w:szCs w:val="26"/>
                <w:rtl/>
                <w:lang w:bidi="fa-IR"/>
              </w:rPr>
              <w:t>7</w:t>
            </w:r>
          </w:p>
        </w:tc>
        <w:tc>
          <w:tcPr>
            <w:tcW w:w="3311" w:type="dxa"/>
            <w:shd w:val="clear" w:color="auto" w:fill="auto"/>
            <w:vAlign w:val="center"/>
          </w:tcPr>
          <w:p w14:paraId="7701A408" w14:textId="77777777" w:rsidR="001319B8" w:rsidRPr="00947547" w:rsidRDefault="001319B8" w:rsidP="00947547">
            <w:pPr>
              <w:bidi/>
              <w:spacing w:before="100" w:beforeAutospacing="1" w:after="100" w:afterAutospacing="1" w:line="0" w:lineRule="atLeast"/>
              <w:jc w:val="both"/>
              <w:rPr>
                <w:rFonts w:ascii="Times New Roman" w:eastAsia="Calibri" w:hAnsi="Times New Roman" w:cs="B Nazanin"/>
                <w:sz w:val="26"/>
                <w:szCs w:val="26"/>
                <w:rtl/>
                <w:lang w:bidi="fa-IR"/>
              </w:rPr>
            </w:pPr>
            <w:r w:rsidRPr="00947547">
              <w:rPr>
                <w:rFonts w:cs="B Nazanin" w:hint="cs"/>
                <w:sz w:val="26"/>
                <w:szCs w:val="26"/>
                <w:rtl/>
              </w:rPr>
              <w:t xml:space="preserve">محل مشخص برای نگهداری وسایل شخصی                            </w:t>
            </w:r>
          </w:p>
        </w:tc>
        <w:tc>
          <w:tcPr>
            <w:tcW w:w="2017" w:type="dxa"/>
            <w:shd w:val="clear" w:color="auto" w:fill="auto"/>
            <w:vAlign w:val="center"/>
          </w:tcPr>
          <w:p w14:paraId="14FEB414" w14:textId="77777777" w:rsidR="001319B8" w:rsidRPr="00947547" w:rsidRDefault="001319B8" w:rsidP="005B4AFA">
            <w:pPr>
              <w:bidi/>
              <w:spacing w:before="100" w:beforeAutospacing="1" w:after="100" w:afterAutospacing="1" w:line="0" w:lineRule="atLeast"/>
              <w:jc w:val="center"/>
              <w:rPr>
                <w:rFonts w:ascii="Times New Roman" w:eastAsia="Calibri" w:hAnsi="Times New Roman" w:cs="B Nazanin"/>
                <w:sz w:val="26"/>
                <w:szCs w:val="26"/>
                <w:rtl/>
                <w:lang w:bidi="fa-IR"/>
              </w:rPr>
            </w:pPr>
            <w:r w:rsidRPr="00947547">
              <w:rPr>
                <w:rFonts w:ascii="Times New Roman" w:eastAsia="Calibri" w:hAnsi="Times New Roman" w:cs="B Nazanin" w:hint="cs"/>
                <w:sz w:val="26"/>
                <w:szCs w:val="26"/>
                <w:rtl/>
                <w:lang w:bidi="fa-IR"/>
              </w:rPr>
              <w:t>100</w:t>
            </w:r>
          </w:p>
        </w:tc>
        <w:tc>
          <w:tcPr>
            <w:tcW w:w="2395" w:type="dxa"/>
            <w:shd w:val="clear" w:color="auto" w:fill="auto"/>
            <w:vAlign w:val="center"/>
          </w:tcPr>
          <w:p w14:paraId="0A4F2FC5" w14:textId="77777777" w:rsidR="001319B8" w:rsidRPr="00947547" w:rsidRDefault="001319B8" w:rsidP="005B4AFA">
            <w:pPr>
              <w:bidi/>
              <w:spacing w:before="100" w:beforeAutospacing="1" w:after="100" w:afterAutospacing="1" w:line="0" w:lineRule="atLeast"/>
              <w:jc w:val="center"/>
              <w:rPr>
                <w:rFonts w:ascii="Times New Roman" w:eastAsia="Calibri" w:hAnsi="Times New Roman" w:cs="B Nazanin"/>
                <w:sz w:val="26"/>
                <w:szCs w:val="26"/>
                <w:rtl/>
                <w:lang w:bidi="fa-IR"/>
              </w:rPr>
            </w:pPr>
            <w:r w:rsidRPr="00947547">
              <w:rPr>
                <w:rFonts w:ascii="Times New Roman" w:eastAsia="Calibri" w:hAnsi="Times New Roman" w:cs="B Nazanin" w:hint="cs"/>
                <w:sz w:val="26"/>
                <w:szCs w:val="26"/>
                <w:rtl/>
                <w:lang w:bidi="fa-IR"/>
              </w:rPr>
              <w:t>-</w:t>
            </w:r>
          </w:p>
        </w:tc>
        <w:tc>
          <w:tcPr>
            <w:tcW w:w="1917" w:type="dxa"/>
            <w:shd w:val="clear" w:color="auto" w:fill="auto"/>
            <w:vAlign w:val="center"/>
          </w:tcPr>
          <w:p w14:paraId="1AE85D81" w14:textId="77777777" w:rsidR="001319B8" w:rsidRPr="00947547" w:rsidRDefault="001319B8" w:rsidP="005B4AFA">
            <w:pPr>
              <w:bidi/>
              <w:spacing w:before="100" w:beforeAutospacing="1" w:after="100" w:afterAutospacing="1" w:line="0" w:lineRule="atLeast"/>
              <w:jc w:val="center"/>
              <w:rPr>
                <w:rFonts w:ascii="Times New Roman" w:eastAsia="Calibri" w:hAnsi="Times New Roman" w:cs="B Nazanin"/>
                <w:sz w:val="26"/>
                <w:szCs w:val="26"/>
                <w:rtl/>
                <w:lang w:bidi="fa-IR"/>
              </w:rPr>
            </w:pPr>
            <w:r w:rsidRPr="00947547">
              <w:rPr>
                <w:rFonts w:ascii="Times New Roman" w:eastAsia="Calibri" w:hAnsi="Times New Roman" w:cs="B Nazanin" w:hint="cs"/>
                <w:sz w:val="26"/>
                <w:szCs w:val="26"/>
                <w:rtl/>
                <w:lang w:bidi="fa-IR"/>
              </w:rPr>
              <w:t>-</w:t>
            </w:r>
          </w:p>
        </w:tc>
      </w:tr>
      <w:tr w:rsidR="001319B8" w:rsidRPr="00947547" w14:paraId="583A3264" w14:textId="77777777" w:rsidTr="00947547">
        <w:tblPrEx>
          <w:tblLook w:val="0000" w:firstRow="0" w:lastRow="0" w:firstColumn="0" w:lastColumn="0" w:noHBand="0" w:noVBand="0"/>
        </w:tblPrEx>
        <w:trPr>
          <w:trHeight w:val="495"/>
          <w:jc w:val="center"/>
        </w:trPr>
        <w:tc>
          <w:tcPr>
            <w:tcW w:w="765" w:type="dxa"/>
            <w:shd w:val="clear" w:color="auto" w:fill="auto"/>
            <w:vAlign w:val="center"/>
          </w:tcPr>
          <w:p w14:paraId="47A7C109" w14:textId="77777777" w:rsidR="001319B8" w:rsidRPr="00947547" w:rsidRDefault="001319B8" w:rsidP="00947547">
            <w:pPr>
              <w:bidi/>
              <w:spacing w:before="100" w:beforeAutospacing="1" w:after="100" w:afterAutospacing="1" w:line="0" w:lineRule="atLeast"/>
              <w:jc w:val="both"/>
              <w:rPr>
                <w:rFonts w:ascii="Times New Roman" w:eastAsia="Calibri" w:hAnsi="Times New Roman" w:cs="B Nazanin"/>
                <w:sz w:val="26"/>
                <w:szCs w:val="26"/>
                <w:rtl/>
                <w:lang w:bidi="fa-IR"/>
              </w:rPr>
            </w:pPr>
            <w:r w:rsidRPr="00947547">
              <w:rPr>
                <w:rFonts w:ascii="Times New Roman" w:eastAsia="Calibri" w:hAnsi="Times New Roman" w:cs="B Nazanin" w:hint="cs"/>
                <w:sz w:val="26"/>
                <w:szCs w:val="26"/>
                <w:rtl/>
                <w:lang w:bidi="fa-IR"/>
              </w:rPr>
              <w:t>8</w:t>
            </w:r>
          </w:p>
        </w:tc>
        <w:tc>
          <w:tcPr>
            <w:tcW w:w="3311" w:type="dxa"/>
            <w:shd w:val="clear" w:color="auto" w:fill="auto"/>
            <w:vAlign w:val="center"/>
          </w:tcPr>
          <w:p w14:paraId="09A54F10" w14:textId="77777777" w:rsidR="001319B8" w:rsidRPr="00947547" w:rsidRDefault="001319B8" w:rsidP="00947547">
            <w:pPr>
              <w:bidi/>
              <w:spacing w:before="100" w:beforeAutospacing="1" w:after="100" w:afterAutospacing="1" w:line="0" w:lineRule="atLeast"/>
              <w:jc w:val="both"/>
              <w:rPr>
                <w:rFonts w:ascii="Times New Roman" w:eastAsia="Calibri" w:hAnsi="Times New Roman" w:cs="B Nazanin"/>
                <w:sz w:val="26"/>
                <w:szCs w:val="26"/>
                <w:rtl/>
                <w:lang w:bidi="fa-IR"/>
              </w:rPr>
            </w:pPr>
            <w:r w:rsidRPr="00947547">
              <w:rPr>
                <w:rFonts w:cs="B Nazanin" w:hint="cs"/>
                <w:sz w:val="26"/>
                <w:szCs w:val="26"/>
                <w:rtl/>
              </w:rPr>
              <w:t xml:space="preserve">نصب راهنمای شستشوی دست                                         </w:t>
            </w:r>
          </w:p>
        </w:tc>
        <w:tc>
          <w:tcPr>
            <w:tcW w:w="2017" w:type="dxa"/>
            <w:shd w:val="clear" w:color="auto" w:fill="auto"/>
            <w:vAlign w:val="center"/>
          </w:tcPr>
          <w:p w14:paraId="25D6D5A8" w14:textId="77777777" w:rsidR="001319B8" w:rsidRPr="00947547" w:rsidRDefault="001319B8" w:rsidP="005B4AFA">
            <w:pPr>
              <w:bidi/>
              <w:spacing w:before="100" w:beforeAutospacing="1" w:after="100" w:afterAutospacing="1" w:line="0" w:lineRule="atLeast"/>
              <w:jc w:val="center"/>
              <w:rPr>
                <w:rFonts w:ascii="Times New Roman" w:eastAsia="Calibri" w:hAnsi="Times New Roman" w:cs="B Nazanin"/>
                <w:sz w:val="26"/>
                <w:szCs w:val="26"/>
                <w:rtl/>
                <w:lang w:bidi="fa-IR"/>
              </w:rPr>
            </w:pPr>
            <w:r w:rsidRPr="00947547">
              <w:rPr>
                <w:rFonts w:ascii="Times New Roman" w:eastAsia="Calibri" w:hAnsi="Times New Roman" w:cs="B Nazanin" w:hint="cs"/>
                <w:color w:val="000000"/>
                <w:sz w:val="26"/>
                <w:szCs w:val="26"/>
                <w:rtl/>
              </w:rPr>
              <w:t>78/27</w:t>
            </w:r>
          </w:p>
        </w:tc>
        <w:tc>
          <w:tcPr>
            <w:tcW w:w="2395" w:type="dxa"/>
            <w:shd w:val="clear" w:color="auto" w:fill="auto"/>
            <w:vAlign w:val="center"/>
          </w:tcPr>
          <w:p w14:paraId="3DCF5464" w14:textId="77777777" w:rsidR="001319B8" w:rsidRPr="00947547" w:rsidRDefault="001319B8" w:rsidP="005B4AFA">
            <w:pPr>
              <w:bidi/>
              <w:spacing w:before="100" w:beforeAutospacing="1" w:after="100" w:afterAutospacing="1" w:line="0" w:lineRule="atLeast"/>
              <w:jc w:val="center"/>
              <w:rPr>
                <w:rFonts w:ascii="Times New Roman" w:eastAsia="Calibri" w:hAnsi="Times New Roman" w:cs="B Nazanin"/>
                <w:sz w:val="26"/>
                <w:szCs w:val="26"/>
                <w:rtl/>
                <w:lang w:bidi="fa-IR"/>
              </w:rPr>
            </w:pPr>
            <w:r w:rsidRPr="00947547">
              <w:rPr>
                <w:rFonts w:ascii="Times New Roman" w:eastAsia="Calibri" w:hAnsi="Times New Roman" w:cs="B Nazanin" w:hint="cs"/>
                <w:sz w:val="26"/>
                <w:szCs w:val="26"/>
                <w:rtl/>
                <w:lang w:bidi="fa-IR"/>
              </w:rPr>
              <w:t>22/72</w:t>
            </w:r>
          </w:p>
        </w:tc>
        <w:tc>
          <w:tcPr>
            <w:tcW w:w="1917" w:type="dxa"/>
            <w:shd w:val="clear" w:color="auto" w:fill="auto"/>
            <w:vAlign w:val="center"/>
          </w:tcPr>
          <w:p w14:paraId="55E5494F" w14:textId="77777777" w:rsidR="001319B8" w:rsidRPr="00947547" w:rsidRDefault="001319B8" w:rsidP="005B4AFA">
            <w:pPr>
              <w:bidi/>
              <w:spacing w:before="100" w:beforeAutospacing="1" w:after="100" w:afterAutospacing="1" w:line="0" w:lineRule="atLeast"/>
              <w:jc w:val="center"/>
              <w:rPr>
                <w:rFonts w:ascii="Times New Roman" w:eastAsia="Calibri" w:hAnsi="Times New Roman" w:cs="B Nazanin"/>
                <w:sz w:val="26"/>
                <w:szCs w:val="26"/>
                <w:rtl/>
                <w:lang w:bidi="fa-IR"/>
              </w:rPr>
            </w:pPr>
            <w:r w:rsidRPr="00947547">
              <w:rPr>
                <w:rFonts w:ascii="Times New Roman" w:eastAsia="Calibri" w:hAnsi="Times New Roman" w:cs="B Nazanin" w:hint="cs"/>
                <w:sz w:val="26"/>
                <w:szCs w:val="26"/>
                <w:rtl/>
                <w:lang w:bidi="fa-IR"/>
              </w:rPr>
              <w:t>-</w:t>
            </w:r>
          </w:p>
        </w:tc>
      </w:tr>
      <w:tr w:rsidR="001319B8" w:rsidRPr="00947547" w14:paraId="2C4CDC3D" w14:textId="77777777" w:rsidTr="00947547">
        <w:tblPrEx>
          <w:tblLook w:val="0000" w:firstRow="0" w:lastRow="0" w:firstColumn="0" w:lastColumn="0" w:noHBand="0" w:noVBand="0"/>
        </w:tblPrEx>
        <w:trPr>
          <w:trHeight w:val="555"/>
          <w:jc w:val="center"/>
        </w:trPr>
        <w:tc>
          <w:tcPr>
            <w:tcW w:w="765" w:type="dxa"/>
            <w:shd w:val="clear" w:color="auto" w:fill="auto"/>
            <w:vAlign w:val="center"/>
          </w:tcPr>
          <w:p w14:paraId="4BAC063C" w14:textId="77777777" w:rsidR="001319B8" w:rsidRPr="00947547" w:rsidRDefault="001319B8" w:rsidP="00947547">
            <w:pPr>
              <w:bidi/>
              <w:spacing w:before="100" w:beforeAutospacing="1" w:after="100" w:afterAutospacing="1" w:line="0" w:lineRule="atLeast"/>
              <w:jc w:val="both"/>
              <w:rPr>
                <w:rFonts w:ascii="Times New Roman" w:eastAsia="Calibri" w:hAnsi="Times New Roman" w:cs="B Nazanin"/>
                <w:sz w:val="26"/>
                <w:szCs w:val="26"/>
                <w:rtl/>
                <w:lang w:bidi="fa-IR"/>
              </w:rPr>
            </w:pPr>
            <w:r w:rsidRPr="00947547">
              <w:rPr>
                <w:rFonts w:ascii="Times New Roman" w:eastAsia="Calibri" w:hAnsi="Times New Roman" w:cs="B Nazanin" w:hint="cs"/>
                <w:sz w:val="26"/>
                <w:szCs w:val="26"/>
                <w:rtl/>
                <w:lang w:bidi="fa-IR"/>
              </w:rPr>
              <w:t>9</w:t>
            </w:r>
          </w:p>
        </w:tc>
        <w:tc>
          <w:tcPr>
            <w:tcW w:w="3311" w:type="dxa"/>
            <w:shd w:val="clear" w:color="auto" w:fill="auto"/>
            <w:vAlign w:val="center"/>
          </w:tcPr>
          <w:p w14:paraId="217818D2" w14:textId="77777777" w:rsidR="001319B8" w:rsidRPr="00947547" w:rsidRDefault="001319B8" w:rsidP="00947547">
            <w:pPr>
              <w:bidi/>
              <w:spacing w:before="100" w:beforeAutospacing="1" w:after="100" w:afterAutospacing="1" w:line="0" w:lineRule="atLeast"/>
              <w:jc w:val="both"/>
              <w:rPr>
                <w:rFonts w:ascii="Times New Roman" w:eastAsia="Calibri" w:hAnsi="Times New Roman" w:cs="B Nazanin"/>
                <w:sz w:val="26"/>
                <w:szCs w:val="26"/>
                <w:rtl/>
                <w:lang w:bidi="fa-IR"/>
              </w:rPr>
            </w:pPr>
            <w:r w:rsidRPr="00947547">
              <w:rPr>
                <w:rFonts w:cs="B Nazanin" w:hint="cs"/>
                <w:sz w:val="26"/>
                <w:szCs w:val="26"/>
                <w:rtl/>
              </w:rPr>
              <w:t>کارت بهداشت معتبر</w:t>
            </w:r>
          </w:p>
        </w:tc>
        <w:tc>
          <w:tcPr>
            <w:tcW w:w="2017" w:type="dxa"/>
            <w:shd w:val="clear" w:color="auto" w:fill="auto"/>
            <w:vAlign w:val="center"/>
          </w:tcPr>
          <w:p w14:paraId="175CEEC8" w14:textId="77777777" w:rsidR="001319B8" w:rsidRPr="00947547" w:rsidRDefault="001319B8" w:rsidP="005B4AFA">
            <w:pPr>
              <w:bidi/>
              <w:spacing w:before="100" w:beforeAutospacing="1" w:after="100" w:afterAutospacing="1" w:line="0" w:lineRule="atLeast"/>
              <w:jc w:val="center"/>
              <w:rPr>
                <w:rFonts w:ascii="Times New Roman" w:eastAsia="Calibri" w:hAnsi="Times New Roman" w:cs="B Nazanin"/>
                <w:sz w:val="26"/>
                <w:szCs w:val="26"/>
                <w:rtl/>
                <w:lang w:bidi="fa-IR"/>
              </w:rPr>
            </w:pPr>
            <w:r w:rsidRPr="00947547">
              <w:rPr>
                <w:rFonts w:ascii="Times New Roman" w:eastAsia="Calibri" w:hAnsi="Times New Roman" w:cs="B Nazanin" w:hint="cs"/>
                <w:sz w:val="26"/>
                <w:szCs w:val="26"/>
                <w:rtl/>
                <w:lang w:bidi="fa-IR"/>
              </w:rPr>
              <w:t>67/66</w:t>
            </w:r>
          </w:p>
        </w:tc>
        <w:tc>
          <w:tcPr>
            <w:tcW w:w="2395" w:type="dxa"/>
            <w:shd w:val="clear" w:color="auto" w:fill="auto"/>
            <w:vAlign w:val="center"/>
          </w:tcPr>
          <w:p w14:paraId="634134DD" w14:textId="77777777" w:rsidR="001319B8" w:rsidRPr="00947547" w:rsidRDefault="001319B8" w:rsidP="005B4AFA">
            <w:pPr>
              <w:bidi/>
              <w:spacing w:before="100" w:beforeAutospacing="1" w:after="100" w:afterAutospacing="1" w:line="0" w:lineRule="atLeast"/>
              <w:jc w:val="center"/>
              <w:rPr>
                <w:rFonts w:ascii="Times New Roman" w:eastAsia="Calibri" w:hAnsi="Times New Roman" w:cs="B Nazanin"/>
                <w:sz w:val="26"/>
                <w:szCs w:val="26"/>
                <w:rtl/>
                <w:lang w:bidi="fa-IR"/>
              </w:rPr>
            </w:pPr>
            <w:r w:rsidRPr="00947547">
              <w:rPr>
                <w:rFonts w:ascii="Times New Roman" w:eastAsia="Calibri" w:hAnsi="Times New Roman" w:cs="B Nazanin" w:hint="cs"/>
                <w:sz w:val="26"/>
                <w:szCs w:val="26"/>
                <w:rtl/>
                <w:lang w:bidi="fa-IR"/>
              </w:rPr>
              <w:t>33/33</w:t>
            </w:r>
          </w:p>
        </w:tc>
        <w:tc>
          <w:tcPr>
            <w:tcW w:w="1917" w:type="dxa"/>
            <w:shd w:val="clear" w:color="auto" w:fill="auto"/>
            <w:vAlign w:val="center"/>
          </w:tcPr>
          <w:p w14:paraId="5795E3B1" w14:textId="77777777" w:rsidR="001319B8" w:rsidRPr="00947547" w:rsidRDefault="001319B8" w:rsidP="005B4AFA">
            <w:pPr>
              <w:bidi/>
              <w:spacing w:before="100" w:beforeAutospacing="1" w:after="100" w:afterAutospacing="1" w:line="0" w:lineRule="atLeast"/>
              <w:jc w:val="center"/>
              <w:rPr>
                <w:rFonts w:ascii="Times New Roman" w:eastAsia="Calibri" w:hAnsi="Times New Roman" w:cs="B Nazanin"/>
                <w:sz w:val="26"/>
                <w:szCs w:val="26"/>
                <w:rtl/>
                <w:lang w:bidi="fa-IR"/>
              </w:rPr>
            </w:pPr>
            <w:r w:rsidRPr="00947547">
              <w:rPr>
                <w:rFonts w:ascii="Times New Roman" w:eastAsia="Calibri" w:hAnsi="Times New Roman" w:cs="B Nazanin" w:hint="cs"/>
                <w:sz w:val="26"/>
                <w:szCs w:val="26"/>
                <w:rtl/>
                <w:lang w:bidi="fa-IR"/>
              </w:rPr>
              <w:t>-</w:t>
            </w:r>
          </w:p>
        </w:tc>
      </w:tr>
      <w:tr w:rsidR="001319B8" w:rsidRPr="00947547" w14:paraId="15585544" w14:textId="77777777" w:rsidTr="00947547">
        <w:tblPrEx>
          <w:tblLook w:val="0000" w:firstRow="0" w:lastRow="0" w:firstColumn="0" w:lastColumn="0" w:noHBand="0" w:noVBand="0"/>
        </w:tblPrEx>
        <w:trPr>
          <w:trHeight w:val="435"/>
          <w:jc w:val="center"/>
        </w:trPr>
        <w:tc>
          <w:tcPr>
            <w:tcW w:w="765" w:type="dxa"/>
            <w:shd w:val="clear" w:color="auto" w:fill="auto"/>
            <w:vAlign w:val="center"/>
          </w:tcPr>
          <w:p w14:paraId="1BA9C8F5" w14:textId="77777777" w:rsidR="001319B8" w:rsidRPr="00947547" w:rsidRDefault="001319B8" w:rsidP="00947547">
            <w:pPr>
              <w:bidi/>
              <w:spacing w:before="100" w:beforeAutospacing="1" w:after="100" w:afterAutospacing="1" w:line="0" w:lineRule="atLeast"/>
              <w:jc w:val="both"/>
              <w:rPr>
                <w:rFonts w:ascii="Times New Roman" w:eastAsia="Calibri" w:hAnsi="Times New Roman" w:cs="B Nazanin"/>
                <w:sz w:val="26"/>
                <w:szCs w:val="26"/>
                <w:rtl/>
                <w:lang w:bidi="fa-IR"/>
              </w:rPr>
            </w:pPr>
            <w:r w:rsidRPr="00947547">
              <w:rPr>
                <w:rFonts w:ascii="Times New Roman" w:eastAsia="Calibri" w:hAnsi="Times New Roman" w:cs="B Nazanin" w:hint="cs"/>
                <w:sz w:val="26"/>
                <w:szCs w:val="26"/>
                <w:rtl/>
                <w:lang w:bidi="fa-IR"/>
              </w:rPr>
              <w:t>10</w:t>
            </w:r>
          </w:p>
        </w:tc>
        <w:tc>
          <w:tcPr>
            <w:tcW w:w="3311" w:type="dxa"/>
            <w:shd w:val="clear" w:color="auto" w:fill="auto"/>
            <w:vAlign w:val="center"/>
          </w:tcPr>
          <w:p w14:paraId="5B8F2CB4" w14:textId="77777777" w:rsidR="001319B8" w:rsidRPr="00947547" w:rsidRDefault="001319B8" w:rsidP="00947547">
            <w:pPr>
              <w:bidi/>
              <w:spacing w:before="100" w:beforeAutospacing="1" w:after="100" w:afterAutospacing="1" w:line="0" w:lineRule="atLeast"/>
              <w:jc w:val="both"/>
              <w:rPr>
                <w:rFonts w:ascii="Times New Roman" w:eastAsia="Calibri" w:hAnsi="Times New Roman" w:cs="B Nazanin"/>
                <w:sz w:val="26"/>
                <w:szCs w:val="26"/>
                <w:rtl/>
                <w:lang w:bidi="fa-IR"/>
              </w:rPr>
            </w:pPr>
            <w:r w:rsidRPr="00947547">
              <w:rPr>
                <w:rFonts w:cs="B Nazanin" w:hint="cs"/>
                <w:sz w:val="26"/>
                <w:szCs w:val="26"/>
                <w:rtl/>
              </w:rPr>
              <w:t>گواهینامه معتبر بهداشتی</w:t>
            </w:r>
          </w:p>
        </w:tc>
        <w:tc>
          <w:tcPr>
            <w:tcW w:w="2017" w:type="dxa"/>
            <w:shd w:val="clear" w:color="auto" w:fill="auto"/>
            <w:vAlign w:val="center"/>
          </w:tcPr>
          <w:p w14:paraId="1EB2DD18" w14:textId="77777777" w:rsidR="001319B8" w:rsidRPr="00947547" w:rsidRDefault="001319B8" w:rsidP="005B4AFA">
            <w:pPr>
              <w:bidi/>
              <w:spacing w:before="100" w:beforeAutospacing="1" w:after="100" w:afterAutospacing="1" w:line="0" w:lineRule="atLeast"/>
              <w:jc w:val="center"/>
              <w:rPr>
                <w:rFonts w:ascii="Times New Roman" w:eastAsia="Calibri" w:hAnsi="Times New Roman" w:cs="B Nazanin"/>
                <w:sz w:val="26"/>
                <w:szCs w:val="26"/>
                <w:rtl/>
                <w:lang w:bidi="fa-IR"/>
              </w:rPr>
            </w:pPr>
            <w:r w:rsidRPr="00947547">
              <w:rPr>
                <w:rFonts w:ascii="Times New Roman" w:eastAsia="Calibri" w:hAnsi="Times New Roman" w:cs="B Nazanin" w:hint="cs"/>
                <w:sz w:val="26"/>
                <w:szCs w:val="26"/>
                <w:rtl/>
                <w:lang w:bidi="fa-IR"/>
              </w:rPr>
              <w:t>33/58</w:t>
            </w:r>
          </w:p>
        </w:tc>
        <w:tc>
          <w:tcPr>
            <w:tcW w:w="2395" w:type="dxa"/>
            <w:shd w:val="clear" w:color="auto" w:fill="auto"/>
            <w:vAlign w:val="center"/>
          </w:tcPr>
          <w:p w14:paraId="4ED8A42E" w14:textId="77777777" w:rsidR="001319B8" w:rsidRPr="00947547" w:rsidRDefault="001319B8" w:rsidP="005B4AFA">
            <w:pPr>
              <w:bidi/>
              <w:spacing w:before="100" w:beforeAutospacing="1" w:after="100" w:afterAutospacing="1" w:line="0" w:lineRule="atLeast"/>
              <w:jc w:val="center"/>
              <w:rPr>
                <w:rFonts w:ascii="Times New Roman" w:eastAsia="Calibri" w:hAnsi="Times New Roman" w:cs="B Nazanin"/>
                <w:sz w:val="26"/>
                <w:szCs w:val="26"/>
                <w:rtl/>
                <w:lang w:bidi="fa-IR"/>
              </w:rPr>
            </w:pPr>
            <w:r w:rsidRPr="00947547">
              <w:rPr>
                <w:rFonts w:ascii="Times New Roman" w:eastAsia="Calibri" w:hAnsi="Times New Roman" w:cs="B Nazanin" w:hint="cs"/>
                <w:sz w:val="26"/>
                <w:szCs w:val="26"/>
                <w:rtl/>
                <w:lang w:bidi="fa-IR"/>
              </w:rPr>
              <w:t>67/41</w:t>
            </w:r>
          </w:p>
        </w:tc>
        <w:tc>
          <w:tcPr>
            <w:tcW w:w="1917" w:type="dxa"/>
            <w:shd w:val="clear" w:color="auto" w:fill="auto"/>
            <w:vAlign w:val="center"/>
          </w:tcPr>
          <w:p w14:paraId="681F56F8" w14:textId="77777777" w:rsidR="001319B8" w:rsidRPr="00947547" w:rsidRDefault="001319B8" w:rsidP="005B4AFA">
            <w:pPr>
              <w:bidi/>
              <w:spacing w:before="100" w:beforeAutospacing="1" w:after="100" w:afterAutospacing="1" w:line="0" w:lineRule="atLeast"/>
              <w:jc w:val="center"/>
              <w:rPr>
                <w:rFonts w:ascii="Times New Roman" w:eastAsia="Calibri" w:hAnsi="Times New Roman" w:cs="B Nazanin"/>
                <w:sz w:val="26"/>
                <w:szCs w:val="26"/>
                <w:rtl/>
                <w:lang w:bidi="fa-IR"/>
              </w:rPr>
            </w:pPr>
            <w:r w:rsidRPr="00947547">
              <w:rPr>
                <w:rFonts w:ascii="Times New Roman" w:eastAsia="Calibri" w:hAnsi="Times New Roman" w:cs="B Nazanin" w:hint="cs"/>
                <w:sz w:val="26"/>
                <w:szCs w:val="26"/>
                <w:rtl/>
                <w:lang w:bidi="fa-IR"/>
              </w:rPr>
              <w:t>-</w:t>
            </w:r>
          </w:p>
        </w:tc>
      </w:tr>
    </w:tbl>
    <w:p w14:paraId="4173748B" w14:textId="77777777" w:rsidR="001319B8" w:rsidRPr="00814FFA" w:rsidRDefault="001319B8" w:rsidP="001319B8">
      <w:pPr>
        <w:bidi/>
        <w:spacing w:before="100" w:beforeAutospacing="1" w:after="240" w:line="240" w:lineRule="auto"/>
        <w:jc w:val="both"/>
        <w:rPr>
          <w:rFonts w:cs="B Nazanin"/>
          <w:sz w:val="24"/>
          <w:szCs w:val="24"/>
          <w:rtl/>
        </w:rPr>
      </w:pPr>
    </w:p>
    <w:p w14:paraId="3023935F" w14:textId="63812B63" w:rsidR="001319B8" w:rsidRPr="00454B81" w:rsidRDefault="001319B8" w:rsidP="00454B81">
      <w:pPr>
        <w:bidi/>
        <w:spacing w:before="100" w:beforeAutospacing="1" w:after="240" w:line="240" w:lineRule="auto"/>
        <w:jc w:val="both"/>
        <w:rPr>
          <w:rFonts w:ascii="Times New Roman" w:hAnsi="Times New Roman" w:cs="B Nazanin"/>
          <w:sz w:val="26"/>
          <w:szCs w:val="26"/>
          <w:rtl/>
          <w:lang w:bidi="fa-IR"/>
        </w:rPr>
      </w:pPr>
      <w:r w:rsidRPr="00DF3A31">
        <w:rPr>
          <w:rFonts w:ascii="Times New Roman" w:hAnsi="Times New Roman" w:cs="B Nazanin"/>
          <w:sz w:val="26"/>
          <w:szCs w:val="26"/>
          <w:rtl/>
          <w:lang w:bidi="fa-IR"/>
        </w:rPr>
        <w:t>در جدول ۲ شاخص</w:t>
      </w:r>
      <w:r w:rsidR="00DF3A31">
        <w:rPr>
          <w:rFonts w:ascii="Times New Roman" w:hAnsi="Times New Roman" w:cs="B Nazanin" w:hint="cs"/>
          <w:sz w:val="26"/>
          <w:szCs w:val="26"/>
          <w:rtl/>
          <w:lang w:bidi="fa-IR"/>
        </w:rPr>
        <w:t>‌</w:t>
      </w:r>
      <w:r w:rsidRPr="00DF3A31">
        <w:rPr>
          <w:rFonts w:ascii="Times New Roman" w:hAnsi="Times New Roman" w:cs="B Nazanin"/>
          <w:sz w:val="26"/>
          <w:szCs w:val="26"/>
          <w:rtl/>
          <w:lang w:bidi="fa-IR"/>
        </w:rPr>
        <w:t>های مربوط به بهداشت ابزار و تجهیزات بررسی شده</w:t>
      </w:r>
      <w:r w:rsidR="00DF3A31">
        <w:rPr>
          <w:rFonts w:ascii="Times New Roman" w:hAnsi="Times New Roman" w:cs="B Nazanin" w:hint="cs"/>
          <w:sz w:val="26"/>
          <w:szCs w:val="26"/>
          <w:rtl/>
          <w:lang w:bidi="fa-IR"/>
        </w:rPr>
        <w:t>‌</w:t>
      </w:r>
      <w:r w:rsidRPr="00DF3A31">
        <w:rPr>
          <w:rFonts w:ascii="Times New Roman" w:hAnsi="Times New Roman" w:cs="B Nazanin"/>
          <w:sz w:val="26"/>
          <w:szCs w:val="26"/>
          <w:rtl/>
          <w:lang w:bidi="fa-IR"/>
        </w:rPr>
        <w:t>است که نشان می</w:t>
      </w:r>
      <w:r w:rsidR="00DF3A31">
        <w:rPr>
          <w:rFonts w:ascii="Times New Roman" w:hAnsi="Times New Roman" w:cs="B Nazanin" w:hint="cs"/>
          <w:sz w:val="26"/>
          <w:szCs w:val="26"/>
          <w:rtl/>
          <w:lang w:bidi="fa-IR"/>
        </w:rPr>
        <w:t>‌</w:t>
      </w:r>
      <w:r w:rsidRPr="00DF3A31">
        <w:rPr>
          <w:rFonts w:ascii="Times New Roman" w:hAnsi="Times New Roman" w:cs="B Nazanin"/>
          <w:sz w:val="26"/>
          <w:szCs w:val="26"/>
          <w:rtl/>
          <w:lang w:bidi="fa-IR"/>
        </w:rPr>
        <w:t>دهد از نظر ویژگی</w:t>
      </w:r>
      <w:r w:rsidR="00DF3A31">
        <w:rPr>
          <w:rFonts w:ascii="Times New Roman" w:hAnsi="Times New Roman" w:cs="B Nazanin" w:hint="cs"/>
          <w:sz w:val="26"/>
          <w:szCs w:val="26"/>
          <w:rtl/>
          <w:lang w:bidi="fa-IR"/>
        </w:rPr>
        <w:t>‌</w:t>
      </w:r>
      <w:r w:rsidRPr="00DF3A31">
        <w:rPr>
          <w:rFonts w:ascii="Times New Roman" w:hAnsi="Times New Roman" w:cs="B Nazanin"/>
          <w:sz w:val="26"/>
          <w:szCs w:val="26"/>
          <w:rtl/>
          <w:lang w:bidi="fa-IR"/>
        </w:rPr>
        <w:t>ها</w:t>
      </w:r>
      <w:r w:rsidRPr="00DF3A31">
        <w:rPr>
          <w:rFonts w:ascii="Times New Roman" w:hAnsi="Times New Roman" w:cs="B Nazanin" w:hint="cs"/>
          <w:sz w:val="26"/>
          <w:szCs w:val="26"/>
          <w:rtl/>
          <w:lang w:bidi="fa-IR"/>
        </w:rPr>
        <w:t>ی</w:t>
      </w:r>
      <w:r w:rsidRPr="00DF3A31">
        <w:rPr>
          <w:rFonts w:ascii="Times New Roman" w:hAnsi="Times New Roman" w:cs="B Nazanin"/>
          <w:sz w:val="26"/>
          <w:szCs w:val="26"/>
          <w:rtl/>
          <w:lang w:bidi="fa-IR"/>
        </w:rPr>
        <w:t xml:space="preserve"> محلول ضد</w:t>
      </w:r>
      <w:r w:rsidR="00DF3A31">
        <w:rPr>
          <w:rFonts w:ascii="Times New Roman" w:hAnsi="Times New Roman" w:cs="B Nazanin" w:hint="cs"/>
          <w:sz w:val="26"/>
          <w:szCs w:val="26"/>
          <w:rtl/>
          <w:lang w:bidi="fa-IR"/>
        </w:rPr>
        <w:t>‌</w:t>
      </w:r>
      <w:r w:rsidRPr="00DF3A31">
        <w:rPr>
          <w:rFonts w:ascii="Times New Roman" w:hAnsi="Times New Roman" w:cs="B Nazanin"/>
          <w:sz w:val="26"/>
          <w:szCs w:val="26"/>
          <w:rtl/>
          <w:lang w:bidi="fa-IR"/>
        </w:rPr>
        <w:t>عفونی</w:t>
      </w:r>
      <w:r w:rsidR="00DF3A31">
        <w:rPr>
          <w:rFonts w:ascii="Times New Roman" w:hAnsi="Times New Roman" w:cs="B Nazanin" w:hint="cs"/>
          <w:sz w:val="26"/>
          <w:szCs w:val="26"/>
          <w:rtl/>
          <w:lang w:bidi="fa-IR"/>
        </w:rPr>
        <w:t>‌</w:t>
      </w:r>
      <w:r w:rsidRPr="00DF3A31">
        <w:rPr>
          <w:rFonts w:ascii="Times New Roman" w:hAnsi="Times New Roman" w:cs="B Nazanin"/>
          <w:sz w:val="26"/>
          <w:szCs w:val="26"/>
          <w:rtl/>
          <w:lang w:bidi="fa-IR"/>
        </w:rPr>
        <w:t xml:space="preserve">کننده و گندزدا ۱۰۰ درصد مطابق آیین نامه بوده، </w:t>
      </w:r>
      <w:r w:rsidRPr="00DF3A31">
        <w:rPr>
          <w:rFonts w:ascii="Times New Roman" w:hAnsi="Times New Roman" w:cs="B Nazanin" w:hint="cs"/>
          <w:sz w:val="26"/>
          <w:szCs w:val="26"/>
          <w:rtl/>
          <w:lang w:bidi="fa-IR"/>
        </w:rPr>
        <w:t>56/5</w:t>
      </w:r>
      <w:r w:rsidRPr="00DF3A31">
        <w:rPr>
          <w:rFonts w:ascii="Times New Roman" w:hAnsi="Times New Roman" w:cs="B Nazanin"/>
          <w:sz w:val="26"/>
          <w:szCs w:val="26"/>
          <w:rtl/>
          <w:lang w:bidi="fa-IR"/>
        </w:rPr>
        <w:t xml:space="preserve"> درصد آرایشگاه</w:t>
      </w:r>
      <w:r w:rsidR="00DF3A31">
        <w:rPr>
          <w:rFonts w:ascii="Times New Roman" w:hAnsi="Times New Roman" w:cs="B Nazanin" w:hint="cs"/>
          <w:sz w:val="26"/>
          <w:szCs w:val="26"/>
          <w:rtl/>
          <w:lang w:bidi="fa-IR"/>
        </w:rPr>
        <w:t>‌</w:t>
      </w:r>
      <w:r w:rsidRPr="00DF3A31">
        <w:rPr>
          <w:rFonts w:ascii="Times New Roman" w:hAnsi="Times New Roman" w:cs="B Nazanin"/>
          <w:sz w:val="26"/>
          <w:szCs w:val="26"/>
          <w:rtl/>
          <w:lang w:bidi="fa-IR"/>
        </w:rPr>
        <w:t xml:space="preserve">ها از </w:t>
      </w:r>
      <w:r w:rsidRPr="00DF3A31">
        <w:rPr>
          <w:rFonts w:ascii="Times New Roman" w:hAnsi="Times New Roman" w:cs="B Nazanin"/>
          <w:sz w:val="26"/>
          <w:szCs w:val="26"/>
          <w:lang w:bidi="fa-IR"/>
        </w:rPr>
        <w:t>safety box</w:t>
      </w:r>
      <w:r w:rsidRPr="00DF3A31">
        <w:rPr>
          <w:rFonts w:ascii="Times New Roman" w:hAnsi="Times New Roman" w:cs="B Nazanin"/>
          <w:sz w:val="26"/>
          <w:szCs w:val="26"/>
          <w:rtl/>
          <w:lang w:bidi="fa-IR"/>
        </w:rPr>
        <w:t xml:space="preserve"> برای دفع پسماند</w:t>
      </w:r>
      <w:r w:rsidR="00DF3A31">
        <w:rPr>
          <w:rFonts w:ascii="Times New Roman" w:hAnsi="Times New Roman" w:cs="B Nazanin" w:hint="cs"/>
          <w:sz w:val="26"/>
          <w:szCs w:val="26"/>
          <w:rtl/>
          <w:lang w:bidi="fa-IR"/>
        </w:rPr>
        <w:t>‌</w:t>
      </w:r>
      <w:r w:rsidRPr="00DF3A31">
        <w:rPr>
          <w:rFonts w:ascii="Times New Roman" w:hAnsi="Times New Roman" w:cs="B Nazanin"/>
          <w:sz w:val="26"/>
          <w:szCs w:val="26"/>
          <w:rtl/>
          <w:lang w:bidi="fa-IR"/>
        </w:rPr>
        <w:t>های اجسام تیز و برنده استفاده می</w:t>
      </w:r>
      <w:r w:rsidR="00DF3A31">
        <w:rPr>
          <w:rFonts w:ascii="Times New Roman" w:hAnsi="Times New Roman" w:cs="B Nazanin" w:hint="cs"/>
          <w:sz w:val="26"/>
          <w:szCs w:val="26"/>
          <w:rtl/>
          <w:lang w:bidi="fa-IR"/>
        </w:rPr>
        <w:t>‌</w:t>
      </w:r>
      <w:r w:rsidRPr="00DF3A31">
        <w:rPr>
          <w:rFonts w:ascii="Times New Roman" w:hAnsi="Times New Roman" w:cs="B Nazanin"/>
          <w:sz w:val="26"/>
          <w:szCs w:val="26"/>
          <w:rtl/>
          <w:lang w:bidi="fa-IR"/>
        </w:rPr>
        <w:t xml:space="preserve">کنند و </w:t>
      </w:r>
      <w:r w:rsidRPr="00DF3A31">
        <w:rPr>
          <w:rFonts w:ascii="Times New Roman" w:hAnsi="Times New Roman" w:cs="B Nazanin" w:hint="cs"/>
          <w:sz w:val="26"/>
          <w:szCs w:val="26"/>
          <w:rtl/>
          <w:lang w:bidi="fa-IR"/>
        </w:rPr>
        <w:t>06/68</w:t>
      </w:r>
      <w:r w:rsidRPr="00DF3A31">
        <w:rPr>
          <w:rFonts w:ascii="Times New Roman" w:hAnsi="Times New Roman" w:cs="B Nazanin"/>
          <w:sz w:val="26"/>
          <w:szCs w:val="26"/>
          <w:lang w:bidi="fa-IR"/>
        </w:rPr>
        <w:t xml:space="preserve"> </w:t>
      </w:r>
      <w:r w:rsidRPr="00DF3A31">
        <w:rPr>
          <w:rFonts w:ascii="Times New Roman" w:hAnsi="Times New Roman" w:cs="B Nazanin" w:hint="cs"/>
          <w:sz w:val="26"/>
          <w:szCs w:val="26"/>
          <w:rtl/>
          <w:lang w:bidi="fa-IR"/>
        </w:rPr>
        <w:t>د</w:t>
      </w:r>
      <w:r w:rsidRPr="00DF3A31">
        <w:rPr>
          <w:rFonts w:ascii="Times New Roman" w:hAnsi="Times New Roman" w:cs="B Nazanin"/>
          <w:sz w:val="26"/>
          <w:szCs w:val="26"/>
          <w:rtl/>
          <w:lang w:bidi="fa-IR"/>
        </w:rPr>
        <w:t>رصد آرایشگاه</w:t>
      </w:r>
      <w:r w:rsidR="00DF3A31">
        <w:rPr>
          <w:rFonts w:ascii="Times New Roman" w:hAnsi="Times New Roman" w:cs="B Nazanin" w:hint="cs"/>
          <w:sz w:val="26"/>
          <w:szCs w:val="26"/>
          <w:rtl/>
          <w:lang w:bidi="fa-IR"/>
        </w:rPr>
        <w:t>‌</w:t>
      </w:r>
      <w:r w:rsidRPr="00DF3A31">
        <w:rPr>
          <w:rFonts w:ascii="Times New Roman" w:hAnsi="Times New Roman" w:cs="B Nazanin"/>
          <w:sz w:val="26"/>
          <w:szCs w:val="26"/>
          <w:rtl/>
          <w:lang w:bidi="fa-IR"/>
        </w:rPr>
        <w:t>ها دارای جعبه کمک</w:t>
      </w:r>
      <w:r w:rsidR="00DF3A31">
        <w:rPr>
          <w:rFonts w:ascii="Times New Roman" w:hAnsi="Times New Roman" w:cs="B Nazanin" w:hint="cs"/>
          <w:sz w:val="26"/>
          <w:szCs w:val="26"/>
          <w:rtl/>
          <w:lang w:bidi="fa-IR"/>
        </w:rPr>
        <w:t>‌</w:t>
      </w:r>
      <w:r w:rsidRPr="00DF3A31">
        <w:rPr>
          <w:rFonts w:ascii="Times New Roman" w:hAnsi="Times New Roman" w:cs="B Nazanin"/>
          <w:sz w:val="26"/>
          <w:szCs w:val="26"/>
          <w:rtl/>
          <w:lang w:bidi="fa-IR"/>
        </w:rPr>
        <w:t>های اولیه بودند.</w:t>
      </w:r>
    </w:p>
    <w:p w14:paraId="5FD9818C" w14:textId="4C28A2B2" w:rsidR="001319B8" w:rsidRPr="00DF3A31" w:rsidRDefault="001319B8" w:rsidP="001319B8">
      <w:pPr>
        <w:jc w:val="center"/>
        <w:rPr>
          <w:rFonts w:cs="B Titr"/>
          <w:b/>
          <w:bCs/>
          <w:sz w:val="28"/>
          <w:szCs w:val="28"/>
          <w:lang w:bidi="fa-IR"/>
        </w:rPr>
      </w:pPr>
      <w:r w:rsidRPr="00DF3A31">
        <w:rPr>
          <w:rFonts w:cs="B Titr" w:hint="cs"/>
          <w:b/>
          <w:bCs/>
          <w:sz w:val="28"/>
          <w:szCs w:val="28"/>
          <w:rtl/>
        </w:rPr>
        <w:lastRenderedPageBreak/>
        <w:t>جدول 2- درصد مطابقت شاخص</w:t>
      </w:r>
      <w:r w:rsidR="00947547">
        <w:rPr>
          <w:rFonts w:cs="B Titr" w:hint="cs"/>
          <w:b/>
          <w:bCs/>
          <w:sz w:val="28"/>
          <w:szCs w:val="28"/>
          <w:rtl/>
        </w:rPr>
        <w:t>‌</w:t>
      </w:r>
      <w:r w:rsidRPr="00DF3A31">
        <w:rPr>
          <w:rFonts w:cs="B Titr" w:hint="cs"/>
          <w:b/>
          <w:bCs/>
          <w:sz w:val="28"/>
          <w:szCs w:val="28"/>
          <w:rtl/>
        </w:rPr>
        <w:t>های بهداشت ابزار و تجهیزات با آیین</w:t>
      </w:r>
      <w:r w:rsidR="00947547">
        <w:rPr>
          <w:rFonts w:cs="B Titr" w:hint="cs"/>
          <w:b/>
          <w:bCs/>
          <w:sz w:val="28"/>
          <w:szCs w:val="28"/>
          <w:rtl/>
        </w:rPr>
        <w:t>‌</w:t>
      </w:r>
      <w:r w:rsidRPr="00DF3A31">
        <w:rPr>
          <w:rFonts w:cs="B Titr" w:hint="cs"/>
          <w:b/>
          <w:bCs/>
          <w:sz w:val="28"/>
          <w:szCs w:val="28"/>
          <w:rtl/>
        </w:rPr>
        <w:t>نامه در آرایشگاه</w:t>
      </w:r>
      <w:r w:rsidR="00947547">
        <w:rPr>
          <w:rFonts w:cs="B Titr" w:hint="cs"/>
          <w:b/>
          <w:bCs/>
          <w:sz w:val="28"/>
          <w:szCs w:val="28"/>
          <w:rtl/>
        </w:rPr>
        <w:t>‌</w:t>
      </w:r>
      <w:r w:rsidRPr="00DF3A31">
        <w:rPr>
          <w:rFonts w:cs="B Titr" w:hint="cs"/>
          <w:b/>
          <w:bCs/>
          <w:sz w:val="28"/>
          <w:szCs w:val="28"/>
          <w:rtl/>
        </w:rPr>
        <w:t>های مورد مطالعه</w:t>
      </w:r>
    </w:p>
    <w:tbl>
      <w:tblPr>
        <w:bidiVisual/>
        <w:tblW w:w="9812" w:type="dxa"/>
        <w:jc w:val="center"/>
        <w:tblBorders>
          <w:top w:val="single" w:sz="8" w:space="0" w:color="000000"/>
          <w:bottom w:val="single" w:sz="8" w:space="0" w:color="000000"/>
        </w:tblBorders>
        <w:tblLayout w:type="fixed"/>
        <w:tblLook w:val="04A0" w:firstRow="1" w:lastRow="0" w:firstColumn="1" w:lastColumn="0" w:noHBand="0" w:noVBand="1"/>
      </w:tblPr>
      <w:tblGrid>
        <w:gridCol w:w="769"/>
        <w:gridCol w:w="3645"/>
        <w:gridCol w:w="1800"/>
        <w:gridCol w:w="2340"/>
        <w:gridCol w:w="1258"/>
      </w:tblGrid>
      <w:tr w:rsidR="001319B8" w:rsidRPr="00DF3A31" w14:paraId="02356EB0" w14:textId="77777777" w:rsidTr="00DF3A31">
        <w:trPr>
          <w:trHeight w:val="575"/>
          <w:jc w:val="center"/>
        </w:trPr>
        <w:tc>
          <w:tcPr>
            <w:tcW w:w="769" w:type="dxa"/>
            <w:vMerge w:val="restart"/>
            <w:tcBorders>
              <w:top w:val="single" w:sz="8" w:space="0" w:color="000000"/>
              <w:left w:val="nil"/>
              <w:bottom w:val="single" w:sz="8" w:space="0" w:color="000000"/>
              <w:right w:val="nil"/>
            </w:tcBorders>
            <w:shd w:val="clear" w:color="auto" w:fill="auto"/>
          </w:tcPr>
          <w:p w14:paraId="364BB020" w14:textId="77777777" w:rsidR="001319B8" w:rsidRPr="00DF3A31" w:rsidRDefault="001319B8" w:rsidP="00DF3A31">
            <w:pPr>
              <w:bidi/>
              <w:spacing w:after="0" w:line="240" w:lineRule="auto"/>
              <w:jc w:val="center"/>
              <w:rPr>
                <w:rFonts w:ascii="Times New Roman" w:eastAsia="Calibri" w:hAnsi="Times New Roman" w:cs="B Nazanin"/>
                <w:b/>
                <w:bCs/>
                <w:color w:val="000000"/>
                <w:sz w:val="26"/>
                <w:szCs w:val="26"/>
                <w:rtl/>
                <w:lang w:bidi="fa-IR"/>
              </w:rPr>
            </w:pPr>
            <w:r w:rsidRPr="00DF3A31">
              <w:rPr>
                <w:rFonts w:ascii="Times New Roman" w:eastAsia="Times New Roman" w:hAnsi="Times New Roman" w:cs="B Nazanin" w:hint="cs"/>
                <w:b/>
                <w:bCs/>
                <w:color w:val="000000"/>
                <w:sz w:val="26"/>
                <w:szCs w:val="26"/>
                <w:rtl/>
                <w:lang w:bidi="fa-IR"/>
              </w:rPr>
              <w:t>ردیف</w:t>
            </w:r>
          </w:p>
          <w:p w14:paraId="10B0946B" w14:textId="77777777" w:rsidR="001319B8" w:rsidRPr="00DF3A31" w:rsidRDefault="001319B8" w:rsidP="00DF3A31">
            <w:pPr>
              <w:bidi/>
              <w:spacing w:after="0" w:line="240" w:lineRule="auto"/>
              <w:jc w:val="center"/>
              <w:rPr>
                <w:rFonts w:ascii="Times New Roman" w:eastAsia="Calibri" w:hAnsi="Times New Roman" w:cs="B Nazanin"/>
                <w:b/>
                <w:bCs/>
                <w:color w:val="000000"/>
                <w:sz w:val="26"/>
                <w:szCs w:val="26"/>
                <w:rtl/>
                <w:lang w:bidi="fa-IR"/>
              </w:rPr>
            </w:pPr>
          </w:p>
        </w:tc>
        <w:tc>
          <w:tcPr>
            <w:tcW w:w="3645" w:type="dxa"/>
            <w:vMerge w:val="restart"/>
            <w:tcBorders>
              <w:top w:val="single" w:sz="8" w:space="0" w:color="000000"/>
              <w:left w:val="nil"/>
              <w:bottom w:val="single" w:sz="8" w:space="0" w:color="000000"/>
              <w:right w:val="nil"/>
            </w:tcBorders>
            <w:shd w:val="clear" w:color="auto" w:fill="auto"/>
          </w:tcPr>
          <w:p w14:paraId="613A89B6" w14:textId="77777777" w:rsidR="001319B8" w:rsidRPr="00DF3A31" w:rsidRDefault="001319B8" w:rsidP="00DF3A31">
            <w:pPr>
              <w:bidi/>
              <w:spacing w:after="0" w:line="240" w:lineRule="auto"/>
              <w:jc w:val="center"/>
              <w:rPr>
                <w:rFonts w:ascii="Times New Roman" w:eastAsia="Times New Roman" w:hAnsi="Times New Roman" w:cs="B Nazanin"/>
                <w:b/>
                <w:bCs/>
                <w:color w:val="000000"/>
                <w:sz w:val="26"/>
                <w:szCs w:val="26"/>
                <w:rtl/>
              </w:rPr>
            </w:pPr>
          </w:p>
          <w:p w14:paraId="1DC1F7D7" w14:textId="77777777" w:rsidR="001319B8" w:rsidRPr="00DF3A31" w:rsidRDefault="001319B8" w:rsidP="00DF3A31">
            <w:pPr>
              <w:bidi/>
              <w:spacing w:after="0" w:line="240" w:lineRule="auto"/>
              <w:jc w:val="center"/>
              <w:rPr>
                <w:rFonts w:ascii="Times New Roman" w:eastAsia="Calibri" w:hAnsi="Times New Roman" w:cs="B Nazanin"/>
                <w:b/>
                <w:bCs/>
                <w:color w:val="000000"/>
                <w:sz w:val="26"/>
                <w:szCs w:val="26"/>
                <w:rtl/>
                <w:lang w:bidi="fa-IR"/>
              </w:rPr>
            </w:pPr>
            <w:r w:rsidRPr="00DF3A31">
              <w:rPr>
                <w:rFonts w:ascii="Times New Roman" w:eastAsia="Times New Roman" w:hAnsi="Times New Roman" w:cs="B Nazanin" w:hint="cs"/>
                <w:b/>
                <w:bCs/>
                <w:color w:val="000000"/>
                <w:sz w:val="26"/>
                <w:szCs w:val="26"/>
                <w:rtl/>
              </w:rPr>
              <w:t>پارامتر</w:t>
            </w:r>
          </w:p>
        </w:tc>
        <w:tc>
          <w:tcPr>
            <w:tcW w:w="5398" w:type="dxa"/>
            <w:gridSpan w:val="3"/>
            <w:tcBorders>
              <w:top w:val="single" w:sz="8" w:space="0" w:color="000000"/>
              <w:left w:val="nil"/>
              <w:bottom w:val="single" w:sz="8" w:space="0" w:color="000000"/>
              <w:right w:val="nil"/>
            </w:tcBorders>
            <w:shd w:val="clear" w:color="auto" w:fill="auto"/>
          </w:tcPr>
          <w:p w14:paraId="354DBC16" w14:textId="77777777" w:rsidR="001319B8" w:rsidRPr="00DF3A31" w:rsidRDefault="001319B8" w:rsidP="00DF3A31">
            <w:pPr>
              <w:bidi/>
              <w:spacing w:after="0" w:line="240" w:lineRule="auto"/>
              <w:jc w:val="center"/>
              <w:rPr>
                <w:rFonts w:ascii="Times New Roman" w:eastAsia="Calibri" w:hAnsi="Times New Roman" w:cs="B Nazanin"/>
                <w:b/>
                <w:bCs/>
                <w:color w:val="000000"/>
                <w:sz w:val="26"/>
                <w:szCs w:val="26"/>
                <w:rtl/>
                <w:lang w:bidi="fa-IR"/>
              </w:rPr>
            </w:pPr>
            <w:r w:rsidRPr="00DF3A31">
              <w:rPr>
                <w:rFonts w:ascii="Times New Roman" w:eastAsia="Times New Roman" w:hAnsi="Times New Roman" w:cs="B Nazanin" w:hint="cs"/>
                <w:b/>
                <w:bCs/>
                <w:color w:val="000000"/>
                <w:sz w:val="26"/>
                <w:szCs w:val="26"/>
                <w:rtl/>
              </w:rPr>
              <w:t>وضعیت</w:t>
            </w:r>
          </w:p>
        </w:tc>
      </w:tr>
      <w:tr w:rsidR="001319B8" w:rsidRPr="00DF3A31" w14:paraId="581CDF18" w14:textId="77777777" w:rsidTr="00DF3A31">
        <w:trPr>
          <w:jc w:val="center"/>
        </w:trPr>
        <w:tc>
          <w:tcPr>
            <w:tcW w:w="769" w:type="dxa"/>
            <w:vMerge/>
            <w:tcBorders>
              <w:left w:val="nil"/>
              <w:bottom w:val="single" w:sz="4" w:space="0" w:color="auto"/>
              <w:right w:val="nil"/>
            </w:tcBorders>
            <w:shd w:val="clear" w:color="auto" w:fill="auto"/>
          </w:tcPr>
          <w:p w14:paraId="56E40F7B" w14:textId="77777777" w:rsidR="001319B8" w:rsidRPr="00DF3A31" w:rsidRDefault="001319B8" w:rsidP="00DF3A31">
            <w:pPr>
              <w:bidi/>
              <w:spacing w:after="0" w:line="240" w:lineRule="auto"/>
              <w:jc w:val="center"/>
              <w:rPr>
                <w:rFonts w:ascii="Times New Roman" w:eastAsia="Calibri" w:hAnsi="Times New Roman" w:cs="B Nazanin"/>
                <w:b/>
                <w:bCs/>
                <w:color w:val="000000"/>
                <w:sz w:val="26"/>
                <w:szCs w:val="26"/>
                <w:rtl/>
                <w:lang w:bidi="fa-IR"/>
              </w:rPr>
            </w:pPr>
          </w:p>
        </w:tc>
        <w:tc>
          <w:tcPr>
            <w:tcW w:w="3645" w:type="dxa"/>
            <w:vMerge/>
            <w:tcBorders>
              <w:left w:val="nil"/>
              <w:bottom w:val="single" w:sz="4" w:space="0" w:color="auto"/>
              <w:right w:val="nil"/>
            </w:tcBorders>
            <w:shd w:val="clear" w:color="auto" w:fill="auto"/>
          </w:tcPr>
          <w:p w14:paraId="0632CEB6" w14:textId="77777777" w:rsidR="001319B8" w:rsidRPr="00DF3A31" w:rsidRDefault="001319B8" w:rsidP="00DF3A31">
            <w:pPr>
              <w:bidi/>
              <w:spacing w:after="0" w:line="240" w:lineRule="auto"/>
              <w:jc w:val="center"/>
              <w:rPr>
                <w:rFonts w:ascii="Times New Roman" w:eastAsia="Calibri" w:hAnsi="Times New Roman" w:cs="B Nazanin"/>
                <w:color w:val="000000"/>
                <w:sz w:val="26"/>
                <w:szCs w:val="26"/>
                <w:rtl/>
                <w:lang w:bidi="fa-IR"/>
              </w:rPr>
            </w:pPr>
          </w:p>
        </w:tc>
        <w:tc>
          <w:tcPr>
            <w:tcW w:w="1800" w:type="dxa"/>
            <w:tcBorders>
              <w:left w:val="nil"/>
              <w:bottom w:val="single" w:sz="4" w:space="0" w:color="auto"/>
              <w:right w:val="nil"/>
            </w:tcBorders>
            <w:shd w:val="clear" w:color="auto" w:fill="auto"/>
          </w:tcPr>
          <w:p w14:paraId="6630CB3F" w14:textId="77777777" w:rsidR="001319B8" w:rsidRPr="00DF3A31" w:rsidRDefault="001319B8" w:rsidP="00DF3A31">
            <w:pPr>
              <w:bidi/>
              <w:spacing w:after="0" w:line="240" w:lineRule="auto"/>
              <w:jc w:val="center"/>
              <w:rPr>
                <w:rFonts w:ascii="Times New Roman" w:eastAsia="Times New Roman" w:hAnsi="Times New Roman" w:cs="B Nazanin"/>
                <w:b/>
                <w:bCs/>
                <w:color w:val="000000"/>
                <w:sz w:val="26"/>
                <w:szCs w:val="26"/>
                <w:rtl/>
              </w:rPr>
            </w:pPr>
            <w:r w:rsidRPr="00DF3A31">
              <w:rPr>
                <w:rFonts w:ascii="Times New Roman" w:eastAsia="Times New Roman" w:hAnsi="Times New Roman" w:cs="B Nazanin" w:hint="cs"/>
                <w:b/>
                <w:bCs/>
                <w:color w:val="000000"/>
                <w:sz w:val="26"/>
                <w:szCs w:val="26"/>
                <w:rtl/>
              </w:rPr>
              <w:t>تطابق با آیین</w:t>
            </w:r>
            <w:r w:rsidRPr="00DF3A31">
              <w:rPr>
                <w:rFonts w:ascii="Times New Roman" w:eastAsia="Times New Roman" w:hAnsi="Times New Roman" w:cs="B Nazanin" w:hint="cs"/>
                <w:b/>
                <w:bCs/>
                <w:color w:val="000000"/>
                <w:sz w:val="26"/>
                <w:szCs w:val="26"/>
                <w:rtl/>
                <w:lang w:bidi="fa-IR"/>
              </w:rPr>
              <w:t>‌</w:t>
            </w:r>
            <w:r w:rsidRPr="00DF3A31">
              <w:rPr>
                <w:rFonts w:ascii="Times New Roman" w:eastAsia="Times New Roman" w:hAnsi="Times New Roman" w:cs="B Nazanin" w:hint="cs"/>
                <w:b/>
                <w:bCs/>
                <w:color w:val="000000"/>
                <w:sz w:val="26"/>
                <w:szCs w:val="26"/>
                <w:rtl/>
              </w:rPr>
              <w:t>نامه</w:t>
            </w:r>
          </w:p>
          <w:p w14:paraId="78F21363" w14:textId="77777777" w:rsidR="001319B8" w:rsidRPr="00DF3A31" w:rsidRDefault="001319B8" w:rsidP="00DF3A31">
            <w:pPr>
              <w:bidi/>
              <w:spacing w:after="0" w:line="240" w:lineRule="auto"/>
              <w:jc w:val="center"/>
              <w:rPr>
                <w:rFonts w:ascii="Times New Roman" w:eastAsia="Calibri" w:hAnsi="Times New Roman" w:cs="B Nazanin"/>
                <w:color w:val="000000"/>
                <w:sz w:val="26"/>
                <w:szCs w:val="26"/>
                <w:rtl/>
                <w:lang w:bidi="fa-IR"/>
              </w:rPr>
            </w:pPr>
            <w:r w:rsidRPr="00DF3A31">
              <w:rPr>
                <w:rFonts w:ascii="Times New Roman" w:eastAsia="Calibri" w:hAnsi="Times New Roman" w:cs="B Nazanin" w:hint="cs"/>
                <w:b/>
                <w:bCs/>
                <w:color w:val="000000"/>
                <w:sz w:val="26"/>
                <w:szCs w:val="26"/>
                <w:rtl/>
                <w:lang w:bidi="fa-IR"/>
              </w:rPr>
              <w:t>(درصد)</w:t>
            </w:r>
          </w:p>
        </w:tc>
        <w:tc>
          <w:tcPr>
            <w:tcW w:w="2340" w:type="dxa"/>
            <w:tcBorders>
              <w:left w:val="nil"/>
              <w:bottom w:val="single" w:sz="4" w:space="0" w:color="auto"/>
              <w:right w:val="nil"/>
            </w:tcBorders>
            <w:shd w:val="clear" w:color="auto" w:fill="auto"/>
          </w:tcPr>
          <w:p w14:paraId="79DEC58E" w14:textId="77777777" w:rsidR="001319B8" w:rsidRPr="00DF3A31" w:rsidRDefault="001319B8" w:rsidP="00DF3A31">
            <w:pPr>
              <w:bidi/>
              <w:spacing w:after="0" w:line="240" w:lineRule="auto"/>
              <w:jc w:val="center"/>
              <w:rPr>
                <w:rFonts w:ascii="Times New Roman" w:eastAsia="Calibri" w:hAnsi="Times New Roman" w:cs="B Nazanin"/>
                <w:b/>
                <w:bCs/>
                <w:color w:val="000000"/>
                <w:sz w:val="26"/>
                <w:szCs w:val="26"/>
                <w:rtl/>
                <w:lang w:bidi="fa-IR"/>
              </w:rPr>
            </w:pPr>
            <w:r w:rsidRPr="00DF3A31">
              <w:rPr>
                <w:rFonts w:ascii="Times New Roman" w:eastAsia="Times New Roman" w:hAnsi="Times New Roman" w:cs="B Nazanin" w:hint="cs"/>
                <w:b/>
                <w:bCs/>
                <w:color w:val="000000"/>
                <w:sz w:val="26"/>
                <w:szCs w:val="26"/>
                <w:rtl/>
              </w:rPr>
              <w:t>عدم تطابق با آیین‌نامه</w:t>
            </w:r>
          </w:p>
          <w:p w14:paraId="724DDDE1" w14:textId="77777777" w:rsidR="001319B8" w:rsidRPr="00DF3A31" w:rsidRDefault="001319B8" w:rsidP="00DF3A31">
            <w:pPr>
              <w:bidi/>
              <w:spacing w:after="0" w:line="240" w:lineRule="auto"/>
              <w:jc w:val="center"/>
              <w:rPr>
                <w:rFonts w:ascii="Times New Roman" w:eastAsia="Calibri" w:hAnsi="Times New Roman" w:cs="B Nazanin"/>
                <w:b/>
                <w:bCs/>
                <w:color w:val="000000"/>
                <w:sz w:val="26"/>
                <w:szCs w:val="26"/>
                <w:rtl/>
                <w:lang w:bidi="fa-IR"/>
              </w:rPr>
            </w:pPr>
            <w:r w:rsidRPr="00DF3A31">
              <w:rPr>
                <w:rFonts w:ascii="Times New Roman" w:eastAsia="Calibri" w:hAnsi="Times New Roman" w:cs="B Nazanin" w:hint="cs"/>
                <w:b/>
                <w:bCs/>
                <w:color w:val="000000"/>
                <w:sz w:val="26"/>
                <w:szCs w:val="26"/>
                <w:rtl/>
                <w:lang w:bidi="fa-IR"/>
              </w:rPr>
              <w:t>(درصد)</w:t>
            </w:r>
          </w:p>
        </w:tc>
        <w:tc>
          <w:tcPr>
            <w:tcW w:w="1258" w:type="dxa"/>
            <w:tcBorders>
              <w:left w:val="nil"/>
              <w:bottom w:val="single" w:sz="4" w:space="0" w:color="auto"/>
              <w:right w:val="nil"/>
            </w:tcBorders>
            <w:shd w:val="clear" w:color="auto" w:fill="auto"/>
          </w:tcPr>
          <w:p w14:paraId="30460656" w14:textId="77777777" w:rsidR="001319B8" w:rsidRPr="00DF3A31" w:rsidRDefault="001319B8" w:rsidP="00DF3A31">
            <w:pPr>
              <w:bidi/>
              <w:spacing w:after="0" w:line="240" w:lineRule="auto"/>
              <w:jc w:val="center"/>
              <w:rPr>
                <w:rFonts w:ascii="Times New Roman" w:eastAsia="Calibri" w:hAnsi="Times New Roman" w:cs="B Nazanin"/>
                <w:b/>
                <w:bCs/>
                <w:color w:val="000000"/>
                <w:sz w:val="26"/>
                <w:szCs w:val="26"/>
                <w:rtl/>
                <w:lang w:bidi="fa-IR"/>
              </w:rPr>
            </w:pPr>
            <w:r w:rsidRPr="00DF3A31">
              <w:rPr>
                <w:rFonts w:ascii="Times New Roman" w:eastAsia="Times New Roman" w:hAnsi="Times New Roman" w:cs="B Nazanin" w:hint="cs"/>
                <w:b/>
                <w:bCs/>
                <w:color w:val="000000"/>
                <w:sz w:val="26"/>
                <w:szCs w:val="26"/>
                <w:rtl/>
              </w:rPr>
              <w:t>مصداق ندارد</w:t>
            </w:r>
          </w:p>
          <w:p w14:paraId="096DE5FD" w14:textId="77777777" w:rsidR="001319B8" w:rsidRPr="00DF3A31" w:rsidRDefault="001319B8" w:rsidP="00DF3A31">
            <w:pPr>
              <w:bidi/>
              <w:spacing w:after="0" w:line="240" w:lineRule="auto"/>
              <w:jc w:val="center"/>
              <w:rPr>
                <w:rFonts w:ascii="Times New Roman" w:eastAsia="Calibri" w:hAnsi="Times New Roman" w:cs="B Nazanin"/>
                <w:color w:val="000000"/>
                <w:sz w:val="26"/>
                <w:szCs w:val="26"/>
                <w:rtl/>
                <w:lang w:bidi="fa-IR"/>
              </w:rPr>
            </w:pPr>
            <w:r w:rsidRPr="00DF3A31">
              <w:rPr>
                <w:rFonts w:ascii="Times New Roman" w:eastAsia="Calibri" w:hAnsi="Times New Roman" w:cs="B Nazanin" w:hint="cs"/>
                <w:b/>
                <w:bCs/>
                <w:color w:val="000000"/>
                <w:sz w:val="26"/>
                <w:szCs w:val="26"/>
                <w:rtl/>
                <w:lang w:bidi="fa-IR"/>
              </w:rPr>
              <w:t>(درصد)</w:t>
            </w:r>
          </w:p>
        </w:tc>
      </w:tr>
      <w:tr w:rsidR="001319B8" w:rsidRPr="00DF3A31" w14:paraId="02D6025D" w14:textId="77777777" w:rsidTr="00947547">
        <w:trPr>
          <w:jc w:val="center"/>
        </w:trPr>
        <w:tc>
          <w:tcPr>
            <w:tcW w:w="769" w:type="dxa"/>
            <w:tcBorders>
              <w:top w:val="single" w:sz="4" w:space="0" w:color="auto"/>
            </w:tcBorders>
            <w:shd w:val="clear" w:color="auto" w:fill="auto"/>
          </w:tcPr>
          <w:p w14:paraId="66A780CC" w14:textId="77777777" w:rsidR="001319B8" w:rsidRPr="00947547" w:rsidRDefault="001319B8" w:rsidP="00DF3A31">
            <w:pPr>
              <w:bidi/>
              <w:spacing w:after="0" w:line="240" w:lineRule="auto"/>
              <w:jc w:val="center"/>
              <w:rPr>
                <w:rFonts w:ascii="Times New Roman" w:eastAsia="Calibri" w:hAnsi="Times New Roman" w:cs="B Nazanin"/>
                <w:color w:val="000000"/>
                <w:sz w:val="26"/>
                <w:szCs w:val="26"/>
                <w:rtl/>
                <w:lang w:bidi="fa-IR"/>
              </w:rPr>
            </w:pPr>
            <w:r w:rsidRPr="00947547">
              <w:rPr>
                <w:rFonts w:ascii="Times New Roman" w:eastAsia="Calibri" w:hAnsi="Times New Roman" w:cs="B Nazanin" w:hint="cs"/>
                <w:color w:val="000000"/>
                <w:sz w:val="26"/>
                <w:szCs w:val="26"/>
                <w:rtl/>
                <w:lang w:bidi="fa-IR"/>
              </w:rPr>
              <w:t>1</w:t>
            </w:r>
          </w:p>
        </w:tc>
        <w:tc>
          <w:tcPr>
            <w:tcW w:w="3645" w:type="dxa"/>
            <w:tcBorders>
              <w:top w:val="single" w:sz="4" w:space="0" w:color="auto"/>
            </w:tcBorders>
            <w:shd w:val="clear" w:color="auto" w:fill="auto"/>
            <w:vAlign w:val="center"/>
          </w:tcPr>
          <w:p w14:paraId="4304ED39" w14:textId="77777777" w:rsidR="001319B8" w:rsidRPr="00DF3A31" w:rsidRDefault="001319B8" w:rsidP="00947547">
            <w:pPr>
              <w:bidi/>
              <w:spacing w:after="0"/>
              <w:jc w:val="both"/>
              <w:rPr>
                <w:rFonts w:ascii="Times New Roman" w:eastAsia="Calibri" w:hAnsi="Times New Roman" w:cs="B Nazanin"/>
                <w:color w:val="000000"/>
                <w:sz w:val="26"/>
                <w:szCs w:val="26"/>
                <w:rtl/>
                <w:lang w:bidi="fa-IR"/>
              </w:rPr>
            </w:pPr>
            <w:r w:rsidRPr="00DF3A31">
              <w:rPr>
                <w:rFonts w:cs="B Nazanin" w:hint="cs"/>
                <w:sz w:val="26"/>
                <w:szCs w:val="26"/>
                <w:rtl/>
                <w:lang w:bidi="fa-IR"/>
              </w:rPr>
              <w:t>یکبار مصرف بودن و قابلیت استریل ابزار</w:t>
            </w:r>
          </w:p>
        </w:tc>
        <w:tc>
          <w:tcPr>
            <w:tcW w:w="1800" w:type="dxa"/>
            <w:tcBorders>
              <w:top w:val="single" w:sz="4" w:space="0" w:color="auto"/>
            </w:tcBorders>
            <w:shd w:val="clear" w:color="auto" w:fill="auto"/>
          </w:tcPr>
          <w:p w14:paraId="2F0D78C1" w14:textId="77777777" w:rsidR="001319B8" w:rsidRPr="00DF3A31" w:rsidRDefault="001319B8" w:rsidP="00DF3A31">
            <w:pPr>
              <w:bidi/>
              <w:spacing w:after="0"/>
              <w:jc w:val="center"/>
              <w:rPr>
                <w:rFonts w:ascii="Times New Roman" w:eastAsia="Calibri" w:hAnsi="Times New Roman" w:cs="B Nazanin"/>
                <w:color w:val="000000"/>
                <w:sz w:val="26"/>
                <w:szCs w:val="26"/>
                <w:rtl/>
                <w:lang w:bidi="fa-IR"/>
              </w:rPr>
            </w:pPr>
            <w:r w:rsidRPr="00DF3A31">
              <w:rPr>
                <w:rFonts w:ascii="Times New Roman" w:eastAsia="Calibri" w:hAnsi="Times New Roman" w:cs="B Nazanin" w:hint="cs"/>
                <w:color w:val="000000"/>
                <w:sz w:val="26"/>
                <w:szCs w:val="26"/>
                <w:rtl/>
                <w:lang w:bidi="fa-IR"/>
              </w:rPr>
              <w:t>100</w:t>
            </w:r>
          </w:p>
        </w:tc>
        <w:tc>
          <w:tcPr>
            <w:tcW w:w="2340" w:type="dxa"/>
            <w:tcBorders>
              <w:top w:val="single" w:sz="4" w:space="0" w:color="auto"/>
            </w:tcBorders>
            <w:shd w:val="clear" w:color="auto" w:fill="auto"/>
          </w:tcPr>
          <w:p w14:paraId="32DE3DCF" w14:textId="77777777" w:rsidR="001319B8" w:rsidRPr="00DF3A31" w:rsidRDefault="001319B8" w:rsidP="00DF3A31">
            <w:pPr>
              <w:bidi/>
              <w:spacing w:after="0"/>
              <w:jc w:val="center"/>
              <w:rPr>
                <w:rFonts w:ascii="Times New Roman" w:eastAsia="Calibri" w:hAnsi="Times New Roman" w:cs="B Nazanin"/>
                <w:color w:val="000000"/>
                <w:sz w:val="26"/>
                <w:szCs w:val="26"/>
                <w:rtl/>
                <w:lang w:bidi="fa-IR"/>
              </w:rPr>
            </w:pPr>
            <w:r w:rsidRPr="00DF3A31">
              <w:rPr>
                <w:rFonts w:ascii="Times New Roman" w:eastAsia="Calibri" w:hAnsi="Times New Roman" w:cs="B Nazanin" w:hint="cs"/>
                <w:color w:val="000000"/>
                <w:sz w:val="26"/>
                <w:szCs w:val="26"/>
                <w:rtl/>
                <w:lang w:bidi="fa-IR"/>
              </w:rPr>
              <w:t>-</w:t>
            </w:r>
          </w:p>
        </w:tc>
        <w:tc>
          <w:tcPr>
            <w:tcW w:w="1258" w:type="dxa"/>
            <w:tcBorders>
              <w:top w:val="single" w:sz="4" w:space="0" w:color="auto"/>
            </w:tcBorders>
            <w:shd w:val="clear" w:color="auto" w:fill="auto"/>
          </w:tcPr>
          <w:p w14:paraId="12F602CC" w14:textId="77777777" w:rsidR="001319B8" w:rsidRPr="00DF3A31" w:rsidRDefault="001319B8" w:rsidP="00DF3A31">
            <w:pPr>
              <w:bidi/>
              <w:spacing w:after="0"/>
              <w:jc w:val="center"/>
              <w:rPr>
                <w:rFonts w:ascii="Times New Roman" w:eastAsia="Calibri" w:hAnsi="Times New Roman" w:cs="B Nazanin"/>
                <w:color w:val="000000"/>
                <w:sz w:val="26"/>
                <w:szCs w:val="26"/>
                <w:rtl/>
                <w:lang w:bidi="fa-IR"/>
              </w:rPr>
            </w:pPr>
            <w:r w:rsidRPr="00DF3A31">
              <w:rPr>
                <w:rFonts w:ascii="Times New Roman" w:eastAsia="Calibri" w:hAnsi="Times New Roman" w:cs="B Nazanin" w:hint="cs"/>
                <w:color w:val="000000"/>
                <w:sz w:val="26"/>
                <w:szCs w:val="26"/>
                <w:rtl/>
                <w:lang w:bidi="fa-IR"/>
              </w:rPr>
              <w:t>-</w:t>
            </w:r>
          </w:p>
        </w:tc>
      </w:tr>
      <w:tr w:rsidR="001319B8" w:rsidRPr="00DF3A31" w14:paraId="61D4D1DB" w14:textId="77777777" w:rsidTr="00947547">
        <w:trPr>
          <w:jc w:val="center"/>
        </w:trPr>
        <w:tc>
          <w:tcPr>
            <w:tcW w:w="769" w:type="dxa"/>
            <w:tcBorders>
              <w:left w:val="nil"/>
              <w:right w:val="nil"/>
            </w:tcBorders>
            <w:shd w:val="clear" w:color="auto" w:fill="auto"/>
          </w:tcPr>
          <w:p w14:paraId="67254A60" w14:textId="77777777" w:rsidR="001319B8" w:rsidRPr="00947547" w:rsidRDefault="001319B8" w:rsidP="00DF3A31">
            <w:pPr>
              <w:bidi/>
              <w:spacing w:after="0" w:line="240" w:lineRule="auto"/>
              <w:jc w:val="center"/>
              <w:rPr>
                <w:rFonts w:ascii="Times New Roman" w:eastAsia="Calibri" w:hAnsi="Times New Roman" w:cs="B Nazanin"/>
                <w:color w:val="000000"/>
                <w:sz w:val="26"/>
                <w:szCs w:val="26"/>
                <w:rtl/>
                <w:lang w:bidi="fa-IR"/>
              </w:rPr>
            </w:pPr>
            <w:r w:rsidRPr="00947547">
              <w:rPr>
                <w:rFonts w:ascii="Times New Roman" w:eastAsia="Calibri" w:hAnsi="Times New Roman" w:cs="B Nazanin" w:hint="cs"/>
                <w:color w:val="000000"/>
                <w:sz w:val="26"/>
                <w:szCs w:val="26"/>
                <w:rtl/>
                <w:lang w:bidi="fa-IR"/>
              </w:rPr>
              <w:t>2</w:t>
            </w:r>
          </w:p>
        </w:tc>
        <w:tc>
          <w:tcPr>
            <w:tcW w:w="3645" w:type="dxa"/>
            <w:tcBorders>
              <w:left w:val="nil"/>
              <w:right w:val="nil"/>
            </w:tcBorders>
            <w:shd w:val="clear" w:color="auto" w:fill="auto"/>
            <w:vAlign w:val="center"/>
          </w:tcPr>
          <w:p w14:paraId="1CA3459B" w14:textId="77777777" w:rsidR="001319B8" w:rsidRPr="00DF3A31" w:rsidRDefault="001319B8" w:rsidP="00947547">
            <w:pPr>
              <w:bidi/>
              <w:spacing w:after="0"/>
              <w:jc w:val="both"/>
              <w:rPr>
                <w:rFonts w:ascii="Times New Roman" w:eastAsia="Calibri" w:hAnsi="Times New Roman" w:cs="B Nazanin"/>
                <w:color w:val="000000"/>
                <w:sz w:val="26"/>
                <w:szCs w:val="26"/>
                <w:rtl/>
                <w:lang w:bidi="fa-IR"/>
              </w:rPr>
            </w:pPr>
            <w:r w:rsidRPr="00DF3A31">
              <w:rPr>
                <w:rFonts w:cs="B Nazanin" w:hint="cs"/>
                <w:sz w:val="26"/>
                <w:szCs w:val="26"/>
                <w:rtl/>
              </w:rPr>
              <w:t>شستشوی و گندزدایی ابزار</w:t>
            </w:r>
          </w:p>
        </w:tc>
        <w:tc>
          <w:tcPr>
            <w:tcW w:w="1800" w:type="dxa"/>
            <w:tcBorders>
              <w:left w:val="nil"/>
              <w:right w:val="nil"/>
            </w:tcBorders>
            <w:shd w:val="clear" w:color="auto" w:fill="auto"/>
          </w:tcPr>
          <w:p w14:paraId="3EB21809" w14:textId="77777777" w:rsidR="001319B8" w:rsidRPr="00DF3A31" w:rsidRDefault="001319B8" w:rsidP="00DF3A31">
            <w:pPr>
              <w:bidi/>
              <w:spacing w:after="0"/>
              <w:jc w:val="center"/>
              <w:rPr>
                <w:rFonts w:ascii="Times New Roman" w:eastAsia="Calibri" w:hAnsi="Times New Roman" w:cs="B Nazanin"/>
                <w:color w:val="000000"/>
                <w:sz w:val="26"/>
                <w:szCs w:val="26"/>
                <w:rtl/>
                <w:lang w:bidi="fa-IR"/>
              </w:rPr>
            </w:pPr>
            <w:r w:rsidRPr="00DF3A31">
              <w:rPr>
                <w:rFonts w:ascii="Times New Roman" w:eastAsia="Calibri" w:hAnsi="Times New Roman" w:cs="B Nazanin" w:hint="cs"/>
                <w:color w:val="000000"/>
                <w:sz w:val="26"/>
                <w:szCs w:val="26"/>
                <w:rtl/>
                <w:lang w:bidi="fa-IR"/>
              </w:rPr>
              <w:t>100</w:t>
            </w:r>
          </w:p>
        </w:tc>
        <w:tc>
          <w:tcPr>
            <w:tcW w:w="2340" w:type="dxa"/>
            <w:tcBorders>
              <w:left w:val="nil"/>
              <w:right w:val="nil"/>
            </w:tcBorders>
            <w:shd w:val="clear" w:color="auto" w:fill="auto"/>
          </w:tcPr>
          <w:p w14:paraId="5150EB1C" w14:textId="77777777" w:rsidR="001319B8" w:rsidRPr="00DF3A31" w:rsidRDefault="001319B8" w:rsidP="00DF3A31">
            <w:pPr>
              <w:bidi/>
              <w:spacing w:after="0"/>
              <w:jc w:val="center"/>
              <w:rPr>
                <w:rFonts w:ascii="Times New Roman" w:eastAsia="Calibri" w:hAnsi="Times New Roman" w:cs="B Nazanin"/>
                <w:color w:val="000000"/>
                <w:sz w:val="26"/>
                <w:szCs w:val="26"/>
                <w:rtl/>
                <w:lang w:bidi="fa-IR"/>
              </w:rPr>
            </w:pPr>
            <w:r w:rsidRPr="00DF3A31">
              <w:rPr>
                <w:rFonts w:ascii="Times New Roman" w:eastAsia="Calibri" w:hAnsi="Times New Roman" w:cs="B Nazanin" w:hint="cs"/>
                <w:color w:val="000000"/>
                <w:sz w:val="26"/>
                <w:szCs w:val="26"/>
                <w:rtl/>
                <w:lang w:bidi="fa-IR"/>
              </w:rPr>
              <w:t>-</w:t>
            </w:r>
          </w:p>
        </w:tc>
        <w:tc>
          <w:tcPr>
            <w:tcW w:w="1258" w:type="dxa"/>
            <w:tcBorders>
              <w:left w:val="nil"/>
              <w:right w:val="nil"/>
            </w:tcBorders>
            <w:shd w:val="clear" w:color="auto" w:fill="auto"/>
          </w:tcPr>
          <w:p w14:paraId="285862D8" w14:textId="77777777" w:rsidR="001319B8" w:rsidRPr="00DF3A31" w:rsidRDefault="001319B8" w:rsidP="00DF3A31">
            <w:pPr>
              <w:bidi/>
              <w:spacing w:after="0"/>
              <w:jc w:val="center"/>
              <w:rPr>
                <w:rFonts w:ascii="Times New Roman" w:eastAsia="Calibri" w:hAnsi="Times New Roman" w:cs="B Nazanin"/>
                <w:color w:val="000000"/>
                <w:sz w:val="26"/>
                <w:szCs w:val="26"/>
                <w:rtl/>
                <w:lang w:bidi="fa-IR"/>
              </w:rPr>
            </w:pPr>
            <w:r w:rsidRPr="00DF3A31">
              <w:rPr>
                <w:rFonts w:ascii="Times New Roman" w:eastAsia="Calibri" w:hAnsi="Times New Roman" w:cs="B Nazanin" w:hint="cs"/>
                <w:color w:val="000000"/>
                <w:sz w:val="26"/>
                <w:szCs w:val="26"/>
                <w:rtl/>
                <w:lang w:bidi="fa-IR"/>
              </w:rPr>
              <w:t>-</w:t>
            </w:r>
          </w:p>
        </w:tc>
      </w:tr>
      <w:tr w:rsidR="001319B8" w:rsidRPr="00DF3A31" w14:paraId="790D20E7" w14:textId="77777777" w:rsidTr="00947547">
        <w:trPr>
          <w:jc w:val="center"/>
        </w:trPr>
        <w:tc>
          <w:tcPr>
            <w:tcW w:w="769" w:type="dxa"/>
            <w:shd w:val="clear" w:color="auto" w:fill="auto"/>
          </w:tcPr>
          <w:p w14:paraId="3C83B326" w14:textId="77777777" w:rsidR="001319B8" w:rsidRPr="00947547" w:rsidRDefault="001319B8" w:rsidP="00DF3A31">
            <w:pPr>
              <w:bidi/>
              <w:spacing w:after="0" w:line="240" w:lineRule="auto"/>
              <w:jc w:val="center"/>
              <w:rPr>
                <w:rFonts w:ascii="Times New Roman" w:eastAsia="Calibri" w:hAnsi="Times New Roman" w:cs="B Nazanin"/>
                <w:color w:val="000000"/>
                <w:sz w:val="26"/>
                <w:szCs w:val="26"/>
                <w:rtl/>
                <w:lang w:bidi="fa-IR"/>
              </w:rPr>
            </w:pPr>
            <w:r w:rsidRPr="00947547">
              <w:rPr>
                <w:rFonts w:ascii="Times New Roman" w:eastAsia="Calibri" w:hAnsi="Times New Roman" w:cs="B Nazanin" w:hint="cs"/>
                <w:color w:val="000000"/>
                <w:sz w:val="26"/>
                <w:szCs w:val="26"/>
                <w:rtl/>
                <w:lang w:bidi="fa-IR"/>
              </w:rPr>
              <w:t>3</w:t>
            </w:r>
          </w:p>
        </w:tc>
        <w:tc>
          <w:tcPr>
            <w:tcW w:w="3645" w:type="dxa"/>
            <w:shd w:val="clear" w:color="auto" w:fill="auto"/>
            <w:vAlign w:val="center"/>
          </w:tcPr>
          <w:p w14:paraId="237C848F" w14:textId="77777777" w:rsidR="001319B8" w:rsidRPr="00DF3A31" w:rsidRDefault="001319B8" w:rsidP="00947547">
            <w:pPr>
              <w:bidi/>
              <w:spacing w:after="0"/>
              <w:jc w:val="both"/>
              <w:rPr>
                <w:rFonts w:ascii="Times New Roman" w:eastAsia="Calibri" w:hAnsi="Times New Roman" w:cs="B Nazanin"/>
                <w:color w:val="000000"/>
                <w:sz w:val="26"/>
                <w:szCs w:val="26"/>
                <w:rtl/>
                <w:lang w:bidi="fa-IR"/>
              </w:rPr>
            </w:pPr>
            <w:r w:rsidRPr="00DF3A31">
              <w:rPr>
                <w:rFonts w:cs="B Nazanin" w:hint="cs"/>
                <w:sz w:val="26"/>
                <w:szCs w:val="26"/>
                <w:rtl/>
              </w:rPr>
              <w:t>مورد تایید بودن وسایل و رنگ در خدمات تاتو</w:t>
            </w:r>
          </w:p>
        </w:tc>
        <w:tc>
          <w:tcPr>
            <w:tcW w:w="1800" w:type="dxa"/>
            <w:shd w:val="clear" w:color="auto" w:fill="auto"/>
          </w:tcPr>
          <w:p w14:paraId="7AF62DEC" w14:textId="77777777" w:rsidR="001319B8" w:rsidRPr="00DF3A31" w:rsidRDefault="001319B8" w:rsidP="00DF3A31">
            <w:pPr>
              <w:bidi/>
              <w:spacing w:after="0"/>
              <w:jc w:val="center"/>
              <w:rPr>
                <w:rFonts w:ascii="Times New Roman" w:eastAsia="Calibri" w:hAnsi="Times New Roman" w:cs="B Nazanin"/>
                <w:color w:val="000000"/>
                <w:sz w:val="26"/>
                <w:szCs w:val="26"/>
                <w:rtl/>
                <w:lang w:bidi="fa-IR"/>
              </w:rPr>
            </w:pPr>
            <w:r w:rsidRPr="00DF3A31">
              <w:rPr>
                <w:rFonts w:ascii="Times New Roman" w:eastAsia="Calibri" w:hAnsi="Times New Roman" w:cs="B Nazanin" w:hint="cs"/>
                <w:color w:val="000000"/>
                <w:sz w:val="26"/>
                <w:szCs w:val="26"/>
                <w:rtl/>
                <w:lang w:bidi="fa-IR"/>
              </w:rPr>
              <w:t>100</w:t>
            </w:r>
          </w:p>
        </w:tc>
        <w:tc>
          <w:tcPr>
            <w:tcW w:w="2340" w:type="dxa"/>
            <w:shd w:val="clear" w:color="auto" w:fill="auto"/>
          </w:tcPr>
          <w:p w14:paraId="514CBDFB" w14:textId="77777777" w:rsidR="001319B8" w:rsidRPr="00DF3A31" w:rsidRDefault="001319B8" w:rsidP="00DF3A31">
            <w:pPr>
              <w:bidi/>
              <w:spacing w:after="0"/>
              <w:jc w:val="center"/>
              <w:rPr>
                <w:rFonts w:ascii="Times New Roman" w:eastAsia="Calibri" w:hAnsi="Times New Roman" w:cs="B Nazanin"/>
                <w:color w:val="000000"/>
                <w:sz w:val="26"/>
                <w:szCs w:val="26"/>
                <w:rtl/>
                <w:lang w:bidi="fa-IR"/>
              </w:rPr>
            </w:pPr>
            <w:r w:rsidRPr="00DF3A31">
              <w:rPr>
                <w:rFonts w:ascii="Times New Roman" w:eastAsia="Calibri" w:hAnsi="Times New Roman" w:cs="B Nazanin" w:hint="cs"/>
                <w:color w:val="000000"/>
                <w:sz w:val="26"/>
                <w:szCs w:val="26"/>
                <w:rtl/>
                <w:lang w:bidi="fa-IR"/>
              </w:rPr>
              <w:t>-</w:t>
            </w:r>
          </w:p>
        </w:tc>
        <w:tc>
          <w:tcPr>
            <w:tcW w:w="1258" w:type="dxa"/>
            <w:shd w:val="clear" w:color="auto" w:fill="auto"/>
          </w:tcPr>
          <w:p w14:paraId="08211AC8" w14:textId="77777777" w:rsidR="001319B8" w:rsidRPr="00DF3A31" w:rsidRDefault="001319B8" w:rsidP="00DF3A31">
            <w:pPr>
              <w:bidi/>
              <w:spacing w:after="0"/>
              <w:jc w:val="center"/>
              <w:rPr>
                <w:rFonts w:ascii="Times New Roman" w:eastAsia="Calibri" w:hAnsi="Times New Roman" w:cs="B Nazanin"/>
                <w:color w:val="000000"/>
                <w:sz w:val="26"/>
                <w:szCs w:val="26"/>
                <w:rtl/>
                <w:lang w:bidi="fa-IR"/>
              </w:rPr>
            </w:pPr>
            <w:r w:rsidRPr="00DF3A31">
              <w:rPr>
                <w:rFonts w:ascii="Times New Roman" w:eastAsia="Calibri" w:hAnsi="Times New Roman" w:cs="B Nazanin" w:hint="cs"/>
                <w:color w:val="000000"/>
                <w:sz w:val="26"/>
                <w:szCs w:val="26"/>
                <w:rtl/>
                <w:lang w:bidi="fa-IR"/>
              </w:rPr>
              <w:t>-</w:t>
            </w:r>
          </w:p>
        </w:tc>
      </w:tr>
      <w:tr w:rsidR="001319B8" w:rsidRPr="00DF3A31" w14:paraId="36E136A7" w14:textId="77777777" w:rsidTr="00947547">
        <w:trPr>
          <w:jc w:val="center"/>
        </w:trPr>
        <w:tc>
          <w:tcPr>
            <w:tcW w:w="769" w:type="dxa"/>
            <w:tcBorders>
              <w:left w:val="nil"/>
              <w:right w:val="nil"/>
            </w:tcBorders>
            <w:shd w:val="clear" w:color="auto" w:fill="auto"/>
          </w:tcPr>
          <w:p w14:paraId="07B42B3E" w14:textId="77777777" w:rsidR="001319B8" w:rsidRPr="00947547" w:rsidRDefault="001319B8" w:rsidP="00DF3A31">
            <w:pPr>
              <w:bidi/>
              <w:spacing w:after="0" w:line="240" w:lineRule="auto"/>
              <w:jc w:val="center"/>
              <w:rPr>
                <w:rFonts w:ascii="Times New Roman" w:eastAsia="Calibri" w:hAnsi="Times New Roman" w:cs="B Nazanin"/>
                <w:color w:val="000000"/>
                <w:sz w:val="26"/>
                <w:szCs w:val="26"/>
                <w:rtl/>
                <w:lang w:bidi="fa-IR"/>
              </w:rPr>
            </w:pPr>
            <w:r w:rsidRPr="00947547">
              <w:rPr>
                <w:rFonts w:ascii="Times New Roman" w:eastAsia="Calibri" w:hAnsi="Times New Roman" w:cs="B Nazanin" w:hint="cs"/>
                <w:color w:val="000000"/>
                <w:sz w:val="26"/>
                <w:szCs w:val="26"/>
                <w:rtl/>
                <w:lang w:bidi="fa-IR"/>
              </w:rPr>
              <w:t>4</w:t>
            </w:r>
          </w:p>
        </w:tc>
        <w:tc>
          <w:tcPr>
            <w:tcW w:w="3645" w:type="dxa"/>
            <w:tcBorders>
              <w:left w:val="nil"/>
              <w:right w:val="nil"/>
            </w:tcBorders>
            <w:shd w:val="clear" w:color="auto" w:fill="auto"/>
            <w:vAlign w:val="center"/>
          </w:tcPr>
          <w:p w14:paraId="25EB9D9A" w14:textId="77777777" w:rsidR="001319B8" w:rsidRPr="00DF3A31" w:rsidRDefault="001319B8" w:rsidP="00947547">
            <w:pPr>
              <w:bidi/>
              <w:spacing w:after="0"/>
              <w:jc w:val="both"/>
              <w:rPr>
                <w:rFonts w:ascii="Times New Roman" w:eastAsia="Calibri" w:hAnsi="Times New Roman" w:cs="B Nazanin"/>
                <w:color w:val="000000"/>
                <w:sz w:val="26"/>
                <w:szCs w:val="26"/>
                <w:rtl/>
                <w:lang w:bidi="fa-IR"/>
              </w:rPr>
            </w:pPr>
            <w:r w:rsidRPr="00DF3A31">
              <w:rPr>
                <w:rFonts w:cs="B Nazanin" w:hint="cs"/>
                <w:sz w:val="26"/>
                <w:szCs w:val="26"/>
                <w:rtl/>
              </w:rPr>
              <w:t>سوزن یکبار مصرف و قابل استریل در خدمات تاتو</w:t>
            </w:r>
          </w:p>
        </w:tc>
        <w:tc>
          <w:tcPr>
            <w:tcW w:w="1800" w:type="dxa"/>
            <w:tcBorders>
              <w:left w:val="nil"/>
              <w:right w:val="nil"/>
            </w:tcBorders>
            <w:shd w:val="clear" w:color="auto" w:fill="auto"/>
          </w:tcPr>
          <w:p w14:paraId="5B09D9A3" w14:textId="77777777" w:rsidR="001319B8" w:rsidRPr="00DF3A31" w:rsidRDefault="001319B8" w:rsidP="00DF3A31">
            <w:pPr>
              <w:bidi/>
              <w:spacing w:after="0"/>
              <w:jc w:val="center"/>
              <w:rPr>
                <w:rFonts w:ascii="Times New Roman" w:eastAsia="Calibri" w:hAnsi="Times New Roman" w:cs="B Nazanin"/>
                <w:color w:val="000000"/>
                <w:sz w:val="26"/>
                <w:szCs w:val="26"/>
                <w:rtl/>
                <w:lang w:bidi="fa-IR"/>
              </w:rPr>
            </w:pPr>
            <w:r w:rsidRPr="00DF3A31">
              <w:rPr>
                <w:rFonts w:ascii="Times New Roman" w:eastAsia="Calibri" w:hAnsi="Times New Roman" w:cs="B Nazanin" w:hint="cs"/>
                <w:color w:val="000000"/>
                <w:sz w:val="26"/>
                <w:szCs w:val="26"/>
                <w:rtl/>
                <w:lang w:bidi="fa-IR"/>
              </w:rPr>
              <w:t>100</w:t>
            </w:r>
          </w:p>
        </w:tc>
        <w:tc>
          <w:tcPr>
            <w:tcW w:w="2340" w:type="dxa"/>
            <w:tcBorders>
              <w:left w:val="nil"/>
              <w:right w:val="nil"/>
            </w:tcBorders>
            <w:shd w:val="clear" w:color="auto" w:fill="auto"/>
          </w:tcPr>
          <w:p w14:paraId="23EF2100" w14:textId="77777777" w:rsidR="001319B8" w:rsidRPr="00DF3A31" w:rsidRDefault="001319B8" w:rsidP="00DF3A31">
            <w:pPr>
              <w:bidi/>
              <w:spacing w:after="0"/>
              <w:jc w:val="center"/>
              <w:rPr>
                <w:rFonts w:ascii="Times New Roman" w:eastAsia="Calibri" w:hAnsi="Times New Roman" w:cs="B Nazanin"/>
                <w:color w:val="000000"/>
                <w:sz w:val="26"/>
                <w:szCs w:val="26"/>
                <w:rtl/>
                <w:lang w:bidi="fa-IR"/>
              </w:rPr>
            </w:pPr>
            <w:r w:rsidRPr="00DF3A31">
              <w:rPr>
                <w:rFonts w:ascii="Times New Roman" w:eastAsia="Calibri" w:hAnsi="Times New Roman" w:cs="B Nazanin" w:hint="cs"/>
                <w:color w:val="000000"/>
                <w:sz w:val="26"/>
                <w:szCs w:val="26"/>
                <w:rtl/>
                <w:lang w:bidi="fa-IR"/>
              </w:rPr>
              <w:t>-</w:t>
            </w:r>
          </w:p>
        </w:tc>
        <w:tc>
          <w:tcPr>
            <w:tcW w:w="1258" w:type="dxa"/>
            <w:tcBorders>
              <w:left w:val="nil"/>
              <w:right w:val="nil"/>
            </w:tcBorders>
            <w:shd w:val="clear" w:color="auto" w:fill="auto"/>
          </w:tcPr>
          <w:p w14:paraId="27D1CE39" w14:textId="77777777" w:rsidR="001319B8" w:rsidRPr="00DF3A31" w:rsidRDefault="001319B8" w:rsidP="00DF3A31">
            <w:pPr>
              <w:bidi/>
              <w:spacing w:after="0"/>
              <w:jc w:val="center"/>
              <w:rPr>
                <w:rFonts w:ascii="Times New Roman" w:eastAsia="Calibri" w:hAnsi="Times New Roman" w:cs="B Nazanin"/>
                <w:color w:val="000000"/>
                <w:sz w:val="26"/>
                <w:szCs w:val="26"/>
                <w:rtl/>
                <w:lang w:bidi="fa-IR"/>
              </w:rPr>
            </w:pPr>
            <w:r w:rsidRPr="00DF3A31">
              <w:rPr>
                <w:rFonts w:ascii="Times New Roman" w:eastAsia="Calibri" w:hAnsi="Times New Roman" w:cs="B Nazanin" w:hint="cs"/>
                <w:color w:val="000000"/>
                <w:sz w:val="26"/>
                <w:szCs w:val="26"/>
                <w:rtl/>
                <w:lang w:bidi="fa-IR"/>
              </w:rPr>
              <w:t>-</w:t>
            </w:r>
          </w:p>
        </w:tc>
      </w:tr>
      <w:tr w:rsidR="001319B8" w:rsidRPr="00DF3A31" w14:paraId="0534C82B" w14:textId="77777777" w:rsidTr="00947547">
        <w:trPr>
          <w:jc w:val="center"/>
        </w:trPr>
        <w:tc>
          <w:tcPr>
            <w:tcW w:w="769" w:type="dxa"/>
            <w:shd w:val="clear" w:color="auto" w:fill="auto"/>
          </w:tcPr>
          <w:p w14:paraId="78FA6541" w14:textId="77777777" w:rsidR="001319B8" w:rsidRPr="00947547" w:rsidRDefault="001319B8" w:rsidP="00DF3A31">
            <w:pPr>
              <w:bidi/>
              <w:spacing w:after="0" w:line="240" w:lineRule="auto"/>
              <w:jc w:val="center"/>
              <w:rPr>
                <w:rFonts w:ascii="Times New Roman" w:eastAsia="Calibri" w:hAnsi="Times New Roman" w:cs="B Nazanin"/>
                <w:color w:val="000000"/>
                <w:sz w:val="26"/>
                <w:szCs w:val="26"/>
                <w:rtl/>
                <w:lang w:bidi="fa-IR"/>
              </w:rPr>
            </w:pPr>
            <w:r w:rsidRPr="00947547">
              <w:rPr>
                <w:rFonts w:ascii="Times New Roman" w:eastAsia="Calibri" w:hAnsi="Times New Roman" w:cs="B Nazanin" w:hint="cs"/>
                <w:color w:val="000000"/>
                <w:sz w:val="26"/>
                <w:szCs w:val="26"/>
                <w:rtl/>
                <w:lang w:bidi="fa-IR"/>
              </w:rPr>
              <w:t>5</w:t>
            </w:r>
          </w:p>
        </w:tc>
        <w:tc>
          <w:tcPr>
            <w:tcW w:w="3645" w:type="dxa"/>
            <w:shd w:val="clear" w:color="auto" w:fill="auto"/>
            <w:vAlign w:val="center"/>
          </w:tcPr>
          <w:p w14:paraId="390B5E7B" w14:textId="77777777" w:rsidR="001319B8" w:rsidRPr="00DF3A31" w:rsidRDefault="001319B8" w:rsidP="00947547">
            <w:pPr>
              <w:bidi/>
              <w:spacing w:after="0"/>
              <w:jc w:val="both"/>
              <w:rPr>
                <w:rFonts w:ascii="Times New Roman" w:eastAsia="Calibri" w:hAnsi="Times New Roman" w:cs="B Nazanin"/>
                <w:color w:val="000000"/>
                <w:sz w:val="26"/>
                <w:szCs w:val="26"/>
                <w:lang w:bidi="fa-IR"/>
              </w:rPr>
            </w:pPr>
            <w:r w:rsidRPr="00DF3A31">
              <w:rPr>
                <w:rFonts w:cs="B Nazanin" w:hint="cs"/>
                <w:sz w:val="26"/>
                <w:szCs w:val="26"/>
                <w:rtl/>
              </w:rPr>
              <w:t>وجود جعبه ایمن(</w:t>
            </w:r>
            <w:r w:rsidRPr="00DF3A31">
              <w:rPr>
                <w:rFonts w:ascii="Times New Roman" w:hAnsi="Times New Roman" w:cs="Times New Roman"/>
                <w:sz w:val="26"/>
                <w:szCs w:val="26"/>
              </w:rPr>
              <w:t>safety box</w:t>
            </w:r>
            <w:r w:rsidRPr="00DF3A31">
              <w:rPr>
                <w:rFonts w:cs="B Nazanin" w:hint="cs"/>
                <w:sz w:val="26"/>
                <w:szCs w:val="26"/>
                <w:rtl/>
              </w:rPr>
              <w:t>)</w:t>
            </w:r>
          </w:p>
        </w:tc>
        <w:tc>
          <w:tcPr>
            <w:tcW w:w="1800" w:type="dxa"/>
            <w:shd w:val="clear" w:color="auto" w:fill="auto"/>
          </w:tcPr>
          <w:p w14:paraId="043475DF" w14:textId="77777777" w:rsidR="001319B8" w:rsidRPr="00DF3A31" w:rsidRDefault="001319B8" w:rsidP="00DF3A31">
            <w:pPr>
              <w:bidi/>
              <w:spacing w:after="0"/>
              <w:jc w:val="center"/>
              <w:rPr>
                <w:rFonts w:ascii="Times New Roman" w:eastAsia="Calibri" w:hAnsi="Times New Roman" w:cs="B Nazanin"/>
                <w:color w:val="000000"/>
                <w:sz w:val="26"/>
                <w:szCs w:val="26"/>
                <w:lang w:bidi="fa-IR"/>
              </w:rPr>
            </w:pPr>
            <w:r w:rsidRPr="00DF3A31">
              <w:rPr>
                <w:rFonts w:ascii="Times New Roman" w:eastAsia="Calibri" w:hAnsi="Times New Roman" w:cs="B Nazanin" w:hint="cs"/>
                <w:color w:val="000000"/>
                <w:sz w:val="26"/>
                <w:szCs w:val="26"/>
                <w:rtl/>
                <w:lang w:bidi="fa-IR"/>
              </w:rPr>
              <w:t>56/5</w:t>
            </w:r>
          </w:p>
        </w:tc>
        <w:tc>
          <w:tcPr>
            <w:tcW w:w="2340" w:type="dxa"/>
            <w:shd w:val="clear" w:color="auto" w:fill="auto"/>
          </w:tcPr>
          <w:p w14:paraId="6B9A8FAD" w14:textId="77777777" w:rsidR="001319B8" w:rsidRPr="00DF3A31" w:rsidRDefault="001319B8" w:rsidP="00DF3A31">
            <w:pPr>
              <w:bidi/>
              <w:spacing w:after="0"/>
              <w:jc w:val="center"/>
              <w:rPr>
                <w:rFonts w:ascii="Times New Roman" w:eastAsia="Calibri" w:hAnsi="Times New Roman" w:cs="B Nazanin"/>
                <w:color w:val="000000"/>
                <w:sz w:val="26"/>
                <w:szCs w:val="26"/>
                <w:rtl/>
                <w:lang w:bidi="fa-IR"/>
              </w:rPr>
            </w:pPr>
            <w:r w:rsidRPr="00DF3A31">
              <w:rPr>
                <w:rFonts w:ascii="Times New Roman" w:eastAsia="Calibri" w:hAnsi="Times New Roman" w:cs="B Nazanin" w:hint="cs"/>
                <w:color w:val="000000"/>
                <w:sz w:val="26"/>
                <w:szCs w:val="26"/>
                <w:rtl/>
                <w:lang w:bidi="fa-IR"/>
              </w:rPr>
              <w:t>44/94</w:t>
            </w:r>
          </w:p>
        </w:tc>
        <w:tc>
          <w:tcPr>
            <w:tcW w:w="1258" w:type="dxa"/>
            <w:shd w:val="clear" w:color="auto" w:fill="auto"/>
          </w:tcPr>
          <w:p w14:paraId="2386CB5F" w14:textId="77777777" w:rsidR="001319B8" w:rsidRPr="00DF3A31" w:rsidRDefault="001319B8" w:rsidP="00DF3A31">
            <w:pPr>
              <w:bidi/>
              <w:spacing w:after="0"/>
              <w:jc w:val="center"/>
              <w:rPr>
                <w:rFonts w:ascii="Times New Roman" w:eastAsia="Calibri" w:hAnsi="Times New Roman" w:cs="B Nazanin"/>
                <w:color w:val="000000"/>
                <w:sz w:val="26"/>
                <w:szCs w:val="26"/>
                <w:rtl/>
                <w:lang w:bidi="fa-IR"/>
              </w:rPr>
            </w:pPr>
            <w:r w:rsidRPr="00DF3A31">
              <w:rPr>
                <w:rFonts w:ascii="Times New Roman" w:eastAsia="Calibri" w:hAnsi="Times New Roman" w:cs="B Nazanin" w:hint="cs"/>
                <w:color w:val="000000"/>
                <w:sz w:val="26"/>
                <w:szCs w:val="26"/>
                <w:rtl/>
                <w:lang w:bidi="fa-IR"/>
              </w:rPr>
              <w:t>-</w:t>
            </w:r>
          </w:p>
        </w:tc>
      </w:tr>
      <w:tr w:rsidR="001319B8" w:rsidRPr="00DF3A31" w14:paraId="0CD2E2DB" w14:textId="77777777" w:rsidTr="00947547">
        <w:trPr>
          <w:jc w:val="center"/>
        </w:trPr>
        <w:tc>
          <w:tcPr>
            <w:tcW w:w="769" w:type="dxa"/>
            <w:tcBorders>
              <w:left w:val="nil"/>
              <w:right w:val="nil"/>
            </w:tcBorders>
            <w:shd w:val="clear" w:color="auto" w:fill="auto"/>
          </w:tcPr>
          <w:p w14:paraId="54EFC621" w14:textId="77777777" w:rsidR="001319B8" w:rsidRPr="00947547" w:rsidRDefault="001319B8" w:rsidP="00DF3A31">
            <w:pPr>
              <w:bidi/>
              <w:spacing w:after="0" w:line="240" w:lineRule="auto"/>
              <w:jc w:val="center"/>
              <w:rPr>
                <w:rFonts w:ascii="Times New Roman" w:eastAsia="Calibri" w:hAnsi="Times New Roman" w:cs="B Nazanin"/>
                <w:color w:val="000000"/>
                <w:sz w:val="26"/>
                <w:szCs w:val="26"/>
                <w:rtl/>
                <w:lang w:bidi="fa-IR"/>
              </w:rPr>
            </w:pPr>
            <w:r w:rsidRPr="00947547">
              <w:rPr>
                <w:rFonts w:ascii="Times New Roman" w:eastAsia="Calibri" w:hAnsi="Times New Roman" w:cs="B Nazanin" w:hint="cs"/>
                <w:color w:val="000000"/>
                <w:sz w:val="26"/>
                <w:szCs w:val="26"/>
                <w:rtl/>
                <w:lang w:bidi="fa-IR"/>
              </w:rPr>
              <w:t>6</w:t>
            </w:r>
          </w:p>
        </w:tc>
        <w:tc>
          <w:tcPr>
            <w:tcW w:w="3645" w:type="dxa"/>
            <w:tcBorders>
              <w:left w:val="nil"/>
              <w:right w:val="nil"/>
            </w:tcBorders>
            <w:shd w:val="clear" w:color="auto" w:fill="auto"/>
            <w:vAlign w:val="center"/>
          </w:tcPr>
          <w:p w14:paraId="0D90B5C9" w14:textId="7B9E0FD0" w:rsidR="001319B8" w:rsidRPr="00DF3A31" w:rsidRDefault="001319B8" w:rsidP="00947547">
            <w:pPr>
              <w:bidi/>
              <w:spacing w:after="0"/>
              <w:jc w:val="both"/>
              <w:rPr>
                <w:rFonts w:ascii="Times New Roman" w:eastAsia="Calibri" w:hAnsi="Times New Roman" w:cs="B Nazanin"/>
                <w:color w:val="000000"/>
                <w:sz w:val="26"/>
                <w:szCs w:val="26"/>
                <w:rtl/>
                <w:lang w:bidi="fa-IR"/>
              </w:rPr>
            </w:pPr>
            <w:r w:rsidRPr="00DF3A31">
              <w:rPr>
                <w:rFonts w:cs="B Nazanin" w:hint="cs"/>
                <w:sz w:val="26"/>
                <w:szCs w:val="26"/>
                <w:rtl/>
              </w:rPr>
              <w:t>پد یا اسفنج دارای ویژگی</w:t>
            </w:r>
            <w:r w:rsidR="00947547">
              <w:rPr>
                <w:rFonts w:cs="B Nazanin"/>
                <w:sz w:val="26"/>
                <w:szCs w:val="26"/>
              </w:rPr>
              <w:t>‎</w:t>
            </w:r>
            <w:r w:rsidRPr="00DF3A31">
              <w:rPr>
                <w:rFonts w:cs="B Nazanin" w:hint="cs"/>
                <w:sz w:val="26"/>
                <w:szCs w:val="26"/>
                <w:rtl/>
              </w:rPr>
              <w:t>های لازم باشد</w:t>
            </w:r>
          </w:p>
        </w:tc>
        <w:tc>
          <w:tcPr>
            <w:tcW w:w="1800" w:type="dxa"/>
            <w:tcBorders>
              <w:left w:val="nil"/>
              <w:right w:val="nil"/>
            </w:tcBorders>
            <w:shd w:val="clear" w:color="auto" w:fill="auto"/>
          </w:tcPr>
          <w:p w14:paraId="039A92AD" w14:textId="77777777" w:rsidR="001319B8" w:rsidRPr="00DF3A31" w:rsidRDefault="001319B8" w:rsidP="00DF3A31">
            <w:pPr>
              <w:bidi/>
              <w:spacing w:after="0"/>
              <w:jc w:val="center"/>
              <w:rPr>
                <w:rFonts w:ascii="Times New Roman" w:eastAsia="Calibri" w:hAnsi="Times New Roman" w:cs="B Nazanin"/>
                <w:color w:val="000000"/>
                <w:sz w:val="26"/>
                <w:szCs w:val="26"/>
                <w:rtl/>
                <w:lang w:bidi="fa-IR"/>
              </w:rPr>
            </w:pPr>
            <w:r w:rsidRPr="00DF3A31">
              <w:rPr>
                <w:rFonts w:ascii="Times New Roman" w:eastAsia="Calibri" w:hAnsi="Times New Roman" w:cs="B Nazanin" w:hint="cs"/>
                <w:color w:val="000000"/>
                <w:sz w:val="26"/>
                <w:szCs w:val="26"/>
                <w:rtl/>
                <w:lang w:bidi="fa-IR"/>
              </w:rPr>
              <w:t>100</w:t>
            </w:r>
          </w:p>
        </w:tc>
        <w:tc>
          <w:tcPr>
            <w:tcW w:w="2340" w:type="dxa"/>
            <w:tcBorders>
              <w:left w:val="nil"/>
              <w:right w:val="nil"/>
            </w:tcBorders>
            <w:shd w:val="clear" w:color="auto" w:fill="auto"/>
          </w:tcPr>
          <w:p w14:paraId="5BF9A23B" w14:textId="77777777" w:rsidR="001319B8" w:rsidRPr="00DF3A31" w:rsidRDefault="001319B8" w:rsidP="00DF3A31">
            <w:pPr>
              <w:bidi/>
              <w:spacing w:after="0"/>
              <w:jc w:val="center"/>
              <w:rPr>
                <w:rFonts w:ascii="Times New Roman" w:eastAsia="Calibri" w:hAnsi="Times New Roman" w:cs="B Nazanin"/>
                <w:color w:val="000000"/>
                <w:sz w:val="26"/>
                <w:szCs w:val="26"/>
                <w:rtl/>
                <w:lang w:bidi="fa-IR"/>
              </w:rPr>
            </w:pPr>
            <w:r w:rsidRPr="00DF3A31">
              <w:rPr>
                <w:rFonts w:ascii="Times New Roman" w:eastAsia="Calibri" w:hAnsi="Times New Roman" w:cs="B Nazanin"/>
                <w:color w:val="000000"/>
                <w:sz w:val="26"/>
                <w:szCs w:val="26"/>
                <w:lang w:bidi="fa-IR"/>
              </w:rPr>
              <w:t>-</w:t>
            </w:r>
          </w:p>
        </w:tc>
        <w:tc>
          <w:tcPr>
            <w:tcW w:w="1258" w:type="dxa"/>
            <w:tcBorders>
              <w:left w:val="nil"/>
              <w:right w:val="nil"/>
            </w:tcBorders>
            <w:shd w:val="clear" w:color="auto" w:fill="auto"/>
          </w:tcPr>
          <w:p w14:paraId="12D191CB" w14:textId="77777777" w:rsidR="001319B8" w:rsidRPr="00DF3A31" w:rsidRDefault="001319B8" w:rsidP="00DF3A31">
            <w:pPr>
              <w:bidi/>
              <w:spacing w:after="0"/>
              <w:jc w:val="center"/>
              <w:rPr>
                <w:rFonts w:ascii="Times New Roman" w:eastAsia="Calibri" w:hAnsi="Times New Roman" w:cs="B Nazanin"/>
                <w:color w:val="000000"/>
                <w:sz w:val="26"/>
                <w:szCs w:val="26"/>
                <w:rtl/>
                <w:lang w:bidi="fa-IR"/>
              </w:rPr>
            </w:pPr>
            <w:r w:rsidRPr="00DF3A31">
              <w:rPr>
                <w:rFonts w:ascii="Times New Roman" w:eastAsia="Calibri" w:hAnsi="Times New Roman" w:cs="B Nazanin" w:hint="cs"/>
                <w:color w:val="000000"/>
                <w:sz w:val="26"/>
                <w:szCs w:val="26"/>
                <w:rtl/>
                <w:lang w:bidi="fa-IR"/>
              </w:rPr>
              <w:t>-</w:t>
            </w:r>
          </w:p>
        </w:tc>
      </w:tr>
      <w:tr w:rsidR="001319B8" w:rsidRPr="00DF3A31" w14:paraId="6A6EF875" w14:textId="77777777" w:rsidTr="00947547">
        <w:trPr>
          <w:trHeight w:val="450"/>
          <w:jc w:val="center"/>
        </w:trPr>
        <w:tc>
          <w:tcPr>
            <w:tcW w:w="769" w:type="dxa"/>
            <w:shd w:val="clear" w:color="auto" w:fill="auto"/>
          </w:tcPr>
          <w:p w14:paraId="11559153" w14:textId="77777777" w:rsidR="001319B8" w:rsidRPr="00947547" w:rsidRDefault="001319B8" w:rsidP="00DF3A31">
            <w:pPr>
              <w:bidi/>
              <w:spacing w:after="0" w:line="240" w:lineRule="auto"/>
              <w:jc w:val="center"/>
              <w:rPr>
                <w:rFonts w:ascii="Times New Roman" w:eastAsia="Calibri" w:hAnsi="Times New Roman" w:cs="B Nazanin"/>
                <w:color w:val="000000"/>
                <w:sz w:val="26"/>
                <w:szCs w:val="26"/>
                <w:rtl/>
                <w:lang w:bidi="fa-IR"/>
              </w:rPr>
            </w:pPr>
            <w:r w:rsidRPr="00947547">
              <w:rPr>
                <w:rFonts w:ascii="Times New Roman" w:eastAsia="Calibri" w:hAnsi="Times New Roman" w:cs="B Nazanin" w:hint="cs"/>
                <w:color w:val="000000"/>
                <w:sz w:val="26"/>
                <w:szCs w:val="26"/>
                <w:rtl/>
                <w:lang w:bidi="fa-IR"/>
              </w:rPr>
              <w:t>7</w:t>
            </w:r>
          </w:p>
        </w:tc>
        <w:tc>
          <w:tcPr>
            <w:tcW w:w="3645" w:type="dxa"/>
            <w:shd w:val="clear" w:color="auto" w:fill="auto"/>
            <w:vAlign w:val="center"/>
          </w:tcPr>
          <w:p w14:paraId="1AB4E59C" w14:textId="77777777" w:rsidR="001319B8" w:rsidRPr="00DF3A31" w:rsidRDefault="001319B8" w:rsidP="00947547">
            <w:pPr>
              <w:bidi/>
              <w:spacing w:after="0"/>
              <w:jc w:val="both"/>
              <w:rPr>
                <w:rFonts w:ascii="Times New Roman" w:eastAsia="Calibri" w:hAnsi="Times New Roman" w:cs="B Nazanin"/>
                <w:color w:val="000000"/>
                <w:sz w:val="26"/>
                <w:szCs w:val="26"/>
                <w:rtl/>
                <w:lang w:bidi="fa-IR"/>
              </w:rPr>
            </w:pPr>
            <w:r w:rsidRPr="00DF3A31">
              <w:rPr>
                <w:rFonts w:cs="B Nazanin" w:hint="cs"/>
                <w:sz w:val="26"/>
                <w:szCs w:val="26"/>
                <w:rtl/>
              </w:rPr>
              <w:t>تمهیدات لازم برای شستشوی و گندزدایی ابزار</w:t>
            </w:r>
          </w:p>
        </w:tc>
        <w:tc>
          <w:tcPr>
            <w:tcW w:w="1800" w:type="dxa"/>
            <w:shd w:val="clear" w:color="auto" w:fill="auto"/>
          </w:tcPr>
          <w:p w14:paraId="28D95DF3" w14:textId="77777777" w:rsidR="001319B8" w:rsidRPr="00DF3A31" w:rsidRDefault="001319B8" w:rsidP="00DF3A31">
            <w:pPr>
              <w:bidi/>
              <w:spacing w:after="0"/>
              <w:jc w:val="center"/>
              <w:rPr>
                <w:rFonts w:ascii="Times New Roman" w:eastAsia="Calibri" w:hAnsi="Times New Roman" w:cs="B Nazanin"/>
                <w:color w:val="000000"/>
                <w:sz w:val="26"/>
                <w:szCs w:val="26"/>
                <w:rtl/>
                <w:lang w:bidi="fa-IR"/>
              </w:rPr>
            </w:pPr>
            <w:r w:rsidRPr="00DF3A31">
              <w:rPr>
                <w:rFonts w:ascii="Times New Roman" w:eastAsia="Calibri" w:hAnsi="Times New Roman" w:cs="B Nazanin" w:hint="cs"/>
                <w:color w:val="000000"/>
                <w:sz w:val="26"/>
                <w:szCs w:val="26"/>
                <w:rtl/>
                <w:lang w:bidi="fa-IR"/>
              </w:rPr>
              <w:t>100</w:t>
            </w:r>
          </w:p>
        </w:tc>
        <w:tc>
          <w:tcPr>
            <w:tcW w:w="2340" w:type="dxa"/>
            <w:shd w:val="clear" w:color="auto" w:fill="auto"/>
          </w:tcPr>
          <w:p w14:paraId="35F609AC" w14:textId="77777777" w:rsidR="001319B8" w:rsidRPr="00DF3A31" w:rsidRDefault="001319B8" w:rsidP="00DF3A31">
            <w:pPr>
              <w:bidi/>
              <w:spacing w:after="0"/>
              <w:jc w:val="center"/>
              <w:rPr>
                <w:rFonts w:ascii="Times New Roman" w:eastAsia="Calibri" w:hAnsi="Times New Roman" w:cs="B Nazanin"/>
                <w:color w:val="000000"/>
                <w:sz w:val="26"/>
                <w:szCs w:val="26"/>
                <w:rtl/>
                <w:lang w:bidi="fa-IR"/>
              </w:rPr>
            </w:pPr>
            <w:r w:rsidRPr="00DF3A31">
              <w:rPr>
                <w:rFonts w:ascii="Times New Roman" w:eastAsia="Calibri" w:hAnsi="Times New Roman" w:cs="B Nazanin" w:hint="cs"/>
                <w:color w:val="000000"/>
                <w:sz w:val="26"/>
                <w:szCs w:val="26"/>
                <w:rtl/>
                <w:lang w:bidi="fa-IR"/>
              </w:rPr>
              <w:t>-</w:t>
            </w:r>
          </w:p>
        </w:tc>
        <w:tc>
          <w:tcPr>
            <w:tcW w:w="1258" w:type="dxa"/>
            <w:shd w:val="clear" w:color="auto" w:fill="auto"/>
          </w:tcPr>
          <w:p w14:paraId="3ADDCF85" w14:textId="77777777" w:rsidR="001319B8" w:rsidRPr="00DF3A31" w:rsidRDefault="001319B8" w:rsidP="00DF3A31">
            <w:pPr>
              <w:bidi/>
              <w:spacing w:after="0"/>
              <w:jc w:val="center"/>
              <w:rPr>
                <w:rFonts w:ascii="Times New Roman" w:eastAsia="Calibri" w:hAnsi="Times New Roman" w:cs="B Nazanin"/>
                <w:color w:val="000000"/>
                <w:sz w:val="26"/>
                <w:szCs w:val="26"/>
                <w:rtl/>
                <w:lang w:bidi="fa-IR"/>
              </w:rPr>
            </w:pPr>
            <w:r w:rsidRPr="00DF3A31">
              <w:rPr>
                <w:rFonts w:ascii="Times New Roman" w:eastAsia="Calibri" w:hAnsi="Times New Roman" w:cs="B Nazanin" w:hint="cs"/>
                <w:color w:val="000000"/>
                <w:sz w:val="26"/>
                <w:szCs w:val="26"/>
                <w:rtl/>
                <w:lang w:bidi="fa-IR"/>
              </w:rPr>
              <w:t>-</w:t>
            </w:r>
          </w:p>
        </w:tc>
      </w:tr>
      <w:tr w:rsidR="001319B8" w:rsidRPr="00DF3A31" w14:paraId="499709BE" w14:textId="77777777" w:rsidTr="00947547">
        <w:trPr>
          <w:trHeight w:val="495"/>
          <w:jc w:val="center"/>
        </w:trPr>
        <w:tc>
          <w:tcPr>
            <w:tcW w:w="769" w:type="dxa"/>
            <w:tcBorders>
              <w:left w:val="nil"/>
              <w:right w:val="nil"/>
            </w:tcBorders>
            <w:shd w:val="clear" w:color="auto" w:fill="auto"/>
          </w:tcPr>
          <w:p w14:paraId="3E3E83DC" w14:textId="77777777" w:rsidR="001319B8" w:rsidRPr="00947547" w:rsidRDefault="001319B8" w:rsidP="00DF3A31">
            <w:pPr>
              <w:bidi/>
              <w:spacing w:after="0" w:line="240" w:lineRule="auto"/>
              <w:jc w:val="center"/>
              <w:rPr>
                <w:rFonts w:ascii="Times New Roman" w:eastAsia="Calibri" w:hAnsi="Times New Roman" w:cs="B Nazanin"/>
                <w:color w:val="000000"/>
                <w:sz w:val="26"/>
                <w:szCs w:val="26"/>
                <w:rtl/>
                <w:lang w:bidi="fa-IR"/>
              </w:rPr>
            </w:pPr>
            <w:r w:rsidRPr="00947547">
              <w:rPr>
                <w:rFonts w:ascii="Times New Roman" w:eastAsia="Calibri" w:hAnsi="Times New Roman" w:cs="B Nazanin" w:hint="cs"/>
                <w:color w:val="000000"/>
                <w:sz w:val="26"/>
                <w:szCs w:val="26"/>
                <w:rtl/>
                <w:lang w:bidi="fa-IR"/>
              </w:rPr>
              <w:t>8</w:t>
            </w:r>
          </w:p>
        </w:tc>
        <w:tc>
          <w:tcPr>
            <w:tcW w:w="3645" w:type="dxa"/>
            <w:tcBorders>
              <w:left w:val="nil"/>
              <w:right w:val="nil"/>
            </w:tcBorders>
            <w:shd w:val="clear" w:color="auto" w:fill="auto"/>
            <w:vAlign w:val="center"/>
          </w:tcPr>
          <w:p w14:paraId="7F556336" w14:textId="77777777" w:rsidR="001319B8" w:rsidRPr="00DF3A31" w:rsidRDefault="001319B8" w:rsidP="00947547">
            <w:pPr>
              <w:bidi/>
              <w:spacing w:after="0"/>
              <w:jc w:val="both"/>
              <w:rPr>
                <w:rFonts w:ascii="Times New Roman" w:eastAsia="Calibri" w:hAnsi="Times New Roman" w:cs="B Nazanin"/>
                <w:color w:val="000000"/>
                <w:sz w:val="26"/>
                <w:szCs w:val="26"/>
                <w:rtl/>
                <w:lang w:bidi="fa-IR"/>
              </w:rPr>
            </w:pPr>
            <w:r w:rsidRPr="00DF3A31">
              <w:rPr>
                <w:rFonts w:cs="B Nazanin" w:hint="cs"/>
                <w:sz w:val="26"/>
                <w:szCs w:val="26"/>
                <w:rtl/>
              </w:rPr>
              <w:t>ر</w:t>
            </w:r>
            <w:r w:rsidRPr="00DF3A31">
              <w:rPr>
                <w:rFonts w:cs="B Nazanin" w:hint="cs"/>
                <w:sz w:val="26"/>
                <w:szCs w:val="26"/>
                <w:rtl/>
                <w:lang w:bidi="fa-IR"/>
              </w:rPr>
              <w:t>عایت ضوابط بهداشتی در انجام آرایش ناخن</w:t>
            </w:r>
            <w:r w:rsidRPr="00DF3A31">
              <w:rPr>
                <w:rFonts w:cs="B Nazanin"/>
                <w:sz w:val="26"/>
                <w:szCs w:val="26"/>
                <w:lang w:bidi="fa-IR"/>
              </w:rPr>
              <w:t xml:space="preserve"> </w:t>
            </w:r>
            <w:r w:rsidRPr="00DF3A31">
              <w:rPr>
                <w:rFonts w:cs="B Nazanin" w:hint="cs"/>
                <w:sz w:val="26"/>
                <w:szCs w:val="26"/>
                <w:rtl/>
                <w:lang w:bidi="fa-IR"/>
              </w:rPr>
              <w:t>(پدیکور و مانیکور)</w:t>
            </w:r>
          </w:p>
        </w:tc>
        <w:tc>
          <w:tcPr>
            <w:tcW w:w="1800" w:type="dxa"/>
            <w:tcBorders>
              <w:left w:val="nil"/>
              <w:right w:val="nil"/>
            </w:tcBorders>
            <w:shd w:val="clear" w:color="auto" w:fill="auto"/>
          </w:tcPr>
          <w:p w14:paraId="09CC1C16" w14:textId="77777777" w:rsidR="001319B8" w:rsidRPr="00DF3A31" w:rsidRDefault="001319B8" w:rsidP="00DF3A31">
            <w:pPr>
              <w:bidi/>
              <w:spacing w:after="0"/>
              <w:jc w:val="center"/>
              <w:rPr>
                <w:rFonts w:ascii="Times New Roman" w:eastAsia="Calibri" w:hAnsi="Times New Roman" w:cs="B Nazanin"/>
                <w:color w:val="000000"/>
                <w:sz w:val="26"/>
                <w:szCs w:val="26"/>
                <w:rtl/>
                <w:lang w:bidi="fa-IR"/>
              </w:rPr>
            </w:pPr>
            <w:r w:rsidRPr="00DF3A31">
              <w:rPr>
                <w:rFonts w:ascii="Times New Roman" w:eastAsia="Calibri" w:hAnsi="Times New Roman" w:cs="B Nazanin" w:hint="cs"/>
                <w:color w:val="000000"/>
                <w:sz w:val="26"/>
                <w:szCs w:val="26"/>
                <w:rtl/>
                <w:lang w:bidi="fa-IR"/>
              </w:rPr>
              <w:t>67/66</w:t>
            </w:r>
          </w:p>
        </w:tc>
        <w:tc>
          <w:tcPr>
            <w:tcW w:w="2340" w:type="dxa"/>
            <w:tcBorders>
              <w:left w:val="nil"/>
              <w:right w:val="nil"/>
            </w:tcBorders>
            <w:shd w:val="clear" w:color="auto" w:fill="auto"/>
          </w:tcPr>
          <w:p w14:paraId="765E2911" w14:textId="77777777" w:rsidR="001319B8" w:rsidRPr="00DF3A31" w:rsidRDefault="001319B8" w:rsidP="00DF3A31">
            <w:pPr>
              <w:bidi/>
              <w:spacing w:after="0"/>
              <w:jc w:val="center"/>
              <w:rPr>
                <w:rFonts w:ascii="Times New Roman" w:eastAsia="Calibri" w:hAnsi="Times New Roman" w:cs="B Nazanin"/>
                <w:color w:val="000000"/>
                <w:sz w:val="26"/>
                <w:szCs w:val="26"/>
                <w:rtl/>
                <w:lang w:bidi="fa-IR"/>
              </w:rPr>
            </w:pPr>
            <w:r w:rsidRPr="00DF3A31">
              <w:rPr>
                <w:rFonts w:ascii="Times New Roman" w:eastAsia="Calibri" w:hAnsi="Times New Roman" w:cs="B Nazanin" w:hint="cs"/>
                <w:color w:val="000000"/>
                <w:sz w:val="26"/>
                <w:szCs w:val="26"/>
                <w:rtl/>
                <w:lang w:bidi="fa-IR"/>
              </w:rPr>
              <w:t>-</w:t>
            </w:r>
          </w:p>
        </w:tc>
        <w:tc>
          <w:tcPr>
            <w:tcW w:w="1258" w:type="dxa"/>
            <w:tcBorders>
              <w:left w:val="nil"/>
              <w:right w:val="nil"/>
            </w:tcBorders>
            <w:shd w:val="clear" w:color="auto" w:fill="auto"/>
          </w:tcPr>
          <w:p w14:paraId="155A7068" w14:textId="77777777" w:rsidR="001319B8" w:rsidRPr="00DF3A31" w:rsidRDefault="001319B8" w:rsidP="00DF3A31">
            <w:pPr>
              <w:bidi/>
              <w:spacing w:after="0"/>
              <w:jc w:val="center"/>
              <w:rPr>
                <w:rFonts w:ascii="Times New Roman" w:eastAsia="Calibri" w:hAnsi="Times New Roman" w:cs="B Nazanin"/>
                <w:color w:val="000000"/>
                <w:sz w:val="26"/>
                <w:szCs w:val="26"/>
                <w:lang w:bidi="fa-IR"/>
              </w:rPr>
            </w:pPr>
            <w:r w:rsidRPr="00DF3A31">
              <w:rPr>
                <w:rFonts w:ascii="Times New Roman" w:eastAsia="Calibri" w:hAnsi="Times New Roman" w:cs="B Nazanin" w:hint="cs"/>
                <w:color w:val="000000"/>
                <w:sz w:val="26"/>
                <w:szCs w:val="26"/>
                <w:rtl/>
                <w:lang w:bidi="fa-IR"/>
              </w:rPr>
              <w:t>33/33</w:t>
            </w:r>
          </w:p>
        </w:tc>
      </w:tr>
      <w:tr w:rsidR="001319B8" w:rsidRPr="00DF3A31" w14:paraId="633621AB" w14:textId="77777777" w:rsidTr="00947547">
        <w:trPr>
          <w:trHeight w:val="555"/>
          <w:jc w:val="center"/>
        </w:trPr>
        <w:tc>
          <w:tcPr>
            <w:tcW w:w="769" w:type="dxa"/>
            <w:shd w:val="clear" w:color="auto" w:fill="auto"/>
          </w:tcPr>
          <w:p w14:paraId="425D8E32" w14:textId="77777777" w:rsidR="001319B8" w:rsidRPr="00947547" w:rsidRDefault="001319B8" w:rsidP="00DF3A31">
            <w:pPr>
              <w:bidi/>
              <w:spacing w:after="0" w:line="240" w:lineRule="auto"/>
              <w:jc w:val="center"/>
              <w:rPr>
                <w:rFonts w:ascii="Times New Roman" w:eastAsia="Calibri" w:hAnsi="Times New Roman" w:cs="B Nazanin"/>
                <w:color w:val="000000"/>
                <w:sz w:val="26"/>
                <w:szCs w:val="26"/>
                <w:rtl/>
                <w:lang w:bidi="fa-IR"/>
              </w:rPr>
            </w:pPr>
            <w:r w:rsidRPr="00947547">
              <w:rPr>
                <w:rFonts w:ascii="Times New Roman" w:eastAsia="Calibri" w:hAnsi="Times New Roman" w:cs="B Nazanin" w:hint="cs"/>
                <w:color w:val="000000"/>
                <w:sz w:val="26"/>
                <w:szCs w:val="26"/>
                <w:rtl/>
                <w:lang w:bidi="fa-IR"/>
              </w:rPr>
              <w:t>9</w:t>
            </w:r>
          </w:p>
        </w:tc>
        <w:tc>
          <w:tcPr>
            <w:tcW w:w="3645" w:type="dxa"/>
            <w:shd w:val="clear" w:color="auto" w:fill="auto"/>
            <w:vAlign w:val="center"/>
          </w:tcPr>
          <w:p w14:paraId="1A24FBA5" w14:textId="77777777" w:rsidR="001319B8" w:rsidRPr="00DF3A31" w:rsidRDefault="001319B8" w:rsidP="00947547">
            <w:pPr>
              <w:bidi/>
              <w:spacing w:after="0"/>
              <w:jc w:val="both"/>
              <w:rPr>
                <w:rFonts w:ascii="Times New Roman" w:eastAsia="Calibri" w:hAnsi="Times New Roman" w:cs="B Nazanin"/>
                <w:color w:val="000000"/>
                <w:sz w:val="26"/>
                <w:szCs w:val="26"/>
                <w:rtl/>
                <w:lang w:bidi="fa-IR"/>
              </w:rPr>
            </w:pPr>
            <w:r w:rsidRPr="00DF3A31">
              <w:rPr>
                <w:rFonts w:cs="B Nazanin" w:hint="cs"/>
                <w:sz w:val="26"/>
                <w:szCs w:val="26"/>
                <w:rtl/>
              </w:rPr>
              <w:t>رعایت ضوابط بهداشتی در انجام اپیلاسیون</w:t>
            </w:r>
          </w:p>
        </w:tc>
        <w:tc>
          <w:tcPr>
            <w:tcW w:w="1800" w:type="dxa"/>
            <w:shd w:val="clear" w:color="auto" w:fill="auto"/>
          </w:tcPr>
          <w:p w14:paraId="17D69680" w14:textId="77777777" w:rsidR="001319B8" w:rsidRPr="00DF3A31" w:rsidRDefault="001319B8" w:rsidP="00DF3A31">
            <w:pPr>
              <w:bidi/>
              <w:spacing w:after="0"/>
              <w:jc w:val="center"/>
              <w:rPr>
                <w:rFonts w:ascii="Times New Roman" w:eastAsia="Calibri" w:hAnsi="Times New Roman" w:cs="B Nazanin"/>
                <w:color w:val="000000"/>
                <w:sz w:val="26"/>
                <w:szCs w:val="26"/>
                <w:rtl/>
                <w:lang w:bidi="fa-IR"/>
              </w:rPr>
            </w:pPr>
            <w:r w:rsidRPr="00DF3A31">
              <w:rPr>
                <w:rFonts w:ascii="Times New Roman" w:eastAsia="Calibri" w:hAnsi="Times New Roman" w:cs="B Nazanin" w:hint="cs"/>
                <w:color w:val="000000"/>
                <w:sz w:val="26"/>
                <w:szCs w:val="26"/>
                <w:rtl/>
                <w:lang w:bidi="fa-IR"/>
              </w:rPr>
              <w:t>100</w:t>
            </w:r>
          </w:p>
        </w:tc>
        <w:tc>
          <w:tcPr>
            <w:tcW w:w="2340" w:type="dxa"/>
            <w:shd w:val="clear" w:color="auto" w:fill="auto"/>
          </w:tcPr>
          <w:p w14:paraId="1E5870C3" w14:textId="77777777" w:rsidR="001319B8" w:rsidRPr="00DF3A31" w:rsidRDefault="001319B8" w:rsidP="00DF3A31">
            <w:pPr>
              <w:bidi/>
              <w:spacing w:after="0"/>
              <w:jc w:val="center"/>
              <w:rPr>
                <w:rFonts w:ascii="Times New Roman" w:eastAsia="Calibri" w:hAnsi="Times New Roman" w:cs="B Nazanin"/>
                <w:color w:val="000000"/>
                <w:sz w:val="26"/>
                <w:szCs w:val="26"/>
                <w:rtl/>
                <w:lang w:bidi="fa-IR"/>
              </w:rPr>
            </w:pPr>
            <w:r w:rsidRPr="00DF3A31">
              <w:rPr>
                <w:rFonts w:ascii="Times New Roman" w:eastAsia="Calibri" w:hAnsi="Times New Roman" w:cs="B Nazanin" w:hint="cs"/>
                <w:color w:val="000000"/>
                <w:sz w:val="26"/>
                <w:szCs w:val="26"/>
                <w:rtl/>
                <w:lang w:bidi="fa-IR"/>
              </w:rPr>
              <w:t>-</w:t>
            </w:r>
          </w:p>
        </w:tc>
        <w:tc>
          <w:tcPr>
            <w:tcW w:w="1258" w:type="dxa"/>
            <w:shd w:val="clear" w:color="auto" w:fill="auto"/>
          </w:tcPr>
          <w:p w14:paraId="41EAAE86" w14:textId="77777777" w:rsidR="001319B8" w:rsidRPr="00DF3A31" w:rsidRDefault="001319B8" w:rsidP="00DF3A31">
            <w:pPr>
              <w:bidi/>
              <w:spacing w:after="0"/>
              <w:jc w:val="center"/>
              <w:rPr>
                <w:rFonts w:ascii="Times New Roman" w:eastAsia="Calibri" w:hAnsi="Times New Roman" w:cs="B Nazanin"/>
                <w:color w:val="000000"/>
                <w:sz w:val="26"/>
                <w:szCs w:val="26"/>
                <w:rtl/>
                <w:lang w:bidi="fa-IR"/>
              </w:rPr>
            </w:pPr>
            <w:r w:rsidRPr="00DF3A31">
              <w:rPr>
                <w:rFonts w:ascii="Times New Roman" w:eastAsia="Calibri" w:hAnsi="Times New Roman" w:cs="B Nazanin" w:hint="cs"/>
                <w:color w:val="000000"/>
                <w:sz w:val="26"/>
                <w:szCs w:val="26"/>
                <w:rtl/>
                <w:lang w:bidi="fa-IR"/>
              </w:rPr>
              <w:t>-</w:t>
            </w:r>
          </w:p>
        </w:tc>
      </w:tr>
      <w:tr w:rsidR="001319B8" w:rsidRPr="00DF3A31" w14:paraId="09D0033D" w14:textId="77777777" w:rsidTr="00947547">
        <w:trPr>
          <w:trHeight w:val="435"/>
          <w:jc w:val="center"/>
        </w:trPr>
        <w:tc>
          <w:tcPr>
            <w:tcW w:w="769" w:type="dxa"/>
            <w:tcBorders>
              <w:left w:val="nil"/>
              <w:right w:val="nil"/>
            </w:tcBorders>
            <w:shd w:val="clear" w:color="auto" w:fill="auto"/>
          </w:tcPr>
          <w:p w14:paraId="2EB698E7" w14:textId="77777777" w:rsidR="001319B8" w:rsidRPr="00947547" w:rsidRDefault="001319B8" w:rsidP="00DF3A31">
            <w:pPr>
              <w:bidi/>
              <w:spacing w:after="0" w:line="240" w:lineRule="auto"/>
              <w:jc w:val="center"/>
              <w:rPr>
                <w:rFonts w:ascii="Times New Roman" w:eastAsia="Calibri" w:hAnsi="Times New Roman" w:cs="B Nazanin"/>
                <w:color w:val="000000"/>
                <w:sz w:val="26"/>
                <w:szCs w:val="26"/>
                <w:rtl/>
                <w:lang w:bidi="fa-IR"/>
              </w:rPr>
            </w:pPr>
            <w:r w:rsidRPr="00947547">
              <w:rPr>
                <w:rFonts w:ascii="Times New Roman" w:eastAsia="Calibri" w:hAnsi="Times New Roman" w:cs="B Nazanin" w:hint="cs"/>
                <w:color w:val="000000"/>
                <w:sz w:val="26"/>
                <w:szCs w:val="26"/>
                <w:rtl/>
                <w:lang w:bidi="fa-IR"/>
              </w:rPr>
              <w:t>10</w:t>
            </w:r>
          </w:p>
        </w:tc>
        <w:tc>
          <w:tcPr>
            <w:tcW w:w="3645" w:type="dxa"/>
            <w:tcBorders>
              <w:left w:val="nil"/>
              <w:right w:val="nil"/>
            </w:tcBorders>
            <w:shd w:val="clear" w:color="auto" w:fill="auto"/>
            <w:vAlign w:val="center"/>
          </w:tcPr>
          <w:p w14:paraId="2E14B275" w14:textId="74E729C6" w:rsidR="001319B8" w:rsidRPr="00DF3A31" w:rsidRDefault="001319B8" w:rsidP="00947547">
            <w:pPr>
              <w:bidi/>
              <w:spacing w:after="0"/>
              <w:jc w:val="both"/>
              <w:rPr>
                <w:rFonts w:ascii="Times New Roman" w:eastAsia="Calibri" w:hAnsi="Times New Roman" w:cs="B Nazanin"/>
                <w:color w:val="000000"/>
                <w:sz w:val="26"/>
                <w:szCs w:val="26"/>
                <w:rtl/>
                <w:lang w:bidi="fa-IR"/>
              </w:rPr>
            </w:pPr>
            <w:r w:rsidRPr="00DF3A31">
              <w:rPr>
                <w:rFonts w:cs="B Nazanin" w:hint="cs"/>
                <w:sz w:val="26"/>
                <w:szCs w:val="26"/>
                <w:rtl/>
              </w:rPr>
              <w:t>محلول</w:t>
            </w:r>
            <w:r w:rsidR="00947547">
              <w:rPr>
                <w:rFonts w:cs="B Nazanin" w:hint="cs"/>
                <w:sz w:val="26"/>
                <w:szCs w:val="26"/>
                <w:rtl/>
              </w:rPr>
              <w:t>‌</w:t>
            </w:r>
            <w:r w:rsidRPr="00DF3A31">
              <w:rPr>
                <w:rFonts w:cs="B Nazanin" w:hint="cs"/>
                <w:sz w:val="26"/>
                <w:szCs w:val="26"/>
                <w:rtl/>
              </w:rPr>
              <w:t>های گندزدا و ضدعفونی</w:t>
            </w:r>
            <w:r w:rsidR="00947547">
              <w:rPr>
                <w:rFonts w:cs="B Nazanin" w:hint="cs"/>
                <w:sz w:val="26"/>
                <w:szCs w:val="26"/>
                <w:rtl/>
              </w:rPr>
              <w:t>‌</w:t>
            </w:r>
            <w:r w:rsidRPr="00DF3A31">
              <w:rPr>
                <w:rFonts w:cs="B Nazanin" w:hint="cs"/>
                <w:sz w:val="26"/>
                <w:szCs w:val="26"/>
                <w:rtl/>
              </w:rPr>
              <w:t>کننده دارای ویژگی</w:t>
            </w:r>
            <w:r w:rsidR="00947547">
              <w:rPr>
                <w:rFonts w:cs="B Nazanin" w:hint="cs"/>
                <w:sz w:val="26"/>
                <w:szCs w:val="26"/>
                <w:rtl/>
              </w:rPr>
              <w:t>‌</w:t>
            </w:r>
            <w:r w:rsidRPr="00DF3A31">
              <w:rPr>
                <w:rFonts w:cs="B Nazanin" w:hint="cs"/>
                <w:sz w:val="26"/>
                <w:szCs w:val="26"/>
                <w:rtl/>
              </w:rPr>
              <w:t>های لازم هستند</w:t>
            </w:r>
          </w:p>
        </w:tc>
        <w:tc>
          <w:tcPr>
            <w:tcW w:w="1800" w:type="dxa"/>
            <w:tcBorders>
              <w:left w:val="nil"/>
              <w:right w:val="nil"/>
            </w:tcBorders>
            <w:shd w:val="clear" w:color="auto" w:fill="auto"/>
          </w:tcPr>
          <w:p w14:paraId="6B0EF27E" w14:textId="77777777" w:rsidR="001319B8" w:rsidRPr="00DF3A31" w:rsidRDefault="001319B8" w:rsidP="00DF3A31">
            <w:pPr>
              <w:bidi/>
              <w:spacing w:after="0"/>
              <w:jc w:val="center"/>
              <w:rPr>
                <w:rFonts w:ascii="Times New Roman" w:eastAsia="Calibri" w:hAnsi="Times New Roman" w:cs="B Nazanin"/>
                <w:color w:val="000000"/>
                <w:sz w:val="26"/>
                <w:szCs w:val="26"/>
                <w:rtl/>
                <w:lang w:bidi="fa-IR"/>
              </w:rPr>
            </w:pPr>
            <w:r w:rsidRPr="00DF3A31">
              <w:rPr>
                <w:rFonts w:ascii="Times New Roman" w:eastAsia="Calibri" w:hAnsi="Times New Roman" w:cs="B Nazanin" w:hint="cs"/>
                <w:color w:val="000000"/>
                <w:sz w:val="26"/>
                <w:szCs w:val="26"/>
                <w:rtl/>
                <w:lang w:bidi="fa-IR"/>
              </w:rPr>
              <w:t>100</w:t>
            </w:r>
          </w:p>
        </w:tc>
        <w:tc>
          <w:tcPr>
            <w:tcW w:w="2340" w:type="dxa"/>
            <w:tcBorders>
              <w:left w:val="nil"/>
              <w:right w:val="nil"/>
            </w:tcBorders>
            <w:shd w:val="clear" w:color="auto" w:fill="auto"/>
          </w:tcPr>
          <w:p w14:paraId="3779AA42" w14:textId="77777777" w:rsidR="001319B8" w:rsidRPr="00DF3A31" w:rsidRDefault="001319B8" w:rsidP="00DF3A31">
            <w:pPr>
              <w:bidi/>
              <w:spacing w:after="0"/>
              <w:jc w:val="center"/>
              <w:rPr>
                <w:rFonts w:ascii="Times New Roman" w:eastAsia="Calibri" w:hAnsi="Times New Roman" w:cs="B Nazanin"/>
                <w:color w:val="000000"/>
                <w:sz w:val="26"/>
                <w:szCs w:val="26"/>
                <w:rtl/>
                <w:lang w:bidi="fa-IR"/>
              </w:rPr>
            </w:pPr>
            <w:r w:rsidRPr="00DF3A31">
              <w:rPr>
                <w:rFonts w:ascii="Times New Roman" w:eastAsia="Calibri" w:hAnsi="Times New Roman" w:cs="B Nazanin"/>
                <w:color w:val="000000"/>
                <w:sz w:val="26"/>
                <w:szCs w:val="26"/>
                <w:lang w:bidi="fa-IR"/>
              </w:rPr>
              <w:t>-</w:t>
            </w:r>
          </w:p>
        </w:tc>
        <w:tc>
          <w:tcPr>
            <w:tcW w:w="1258" w:type="dxa"/>
            <w:tcBorders>
              <w:left w:val="nil"/>
              <w:right w:val="nil"/>
            </w:tcBorders>
            <w:shd w:val="clear" w:color="auto" w:fill="auto"/>
          </w:tcPr>
          <w:p w14:paraId="518581C3" w14:textId="77777777" w:rsidR="001319B8" w:rsidRPr="00DF3A31" w:rsidRDefault="001319B8" w:rsidP="00DF3A31">
            <w:pPr>
              <w:bidi/>
              <w:spacing w:after="0"/>
              <w:jc w:val="center"/>
              <w:rPr>
                <w:rFonts w:ascii="Times New Roman" w:eastAsia="Calibri" w:hAnsi="Times New Roman" w:cs="B Nazanin"/>
                <w:color w:val="000000"/>
                <w:sz w:val="26"/>
                <w:szCs w:val="26"/>
                <w:rtl/>
                <w:lang w:bidi="fa-IR"/>
              </w:rPr>
            </w:pPr>
            <w:r w:rsidRPr="00DF3A31">
              <w:rPr>
                <w:rFonts w:ascii="Times New Roman" w:eastAsia="Calibri" w:hAnsi="Times New Roman" w:cs="B Nazanin" w:hint="cs"/>
                <w:color w:val="000000"/>
                <w:sz w:val="26"/>
                <w:szCs w:val="26"/>
                <w:rtl/>
                <w:lang w:bidi="fa-IR"/>
              </w:rPr>
              <w:t>-</w:t>
            </w:r>
          </w:p>
        </w:tc>
      </w:tr>
      <w:tr w:rsidR="001319B8" w:rsidRPr="00DF3A31" w14:paraId="3D6CB88D" w14:textId="77777777" w:rsidTr="00947547">
        <w:trPr>
          <w:trHeight w:val="525"/>
          <w:jc w:val="center"/>
        </w:trPr>
        <w:tc>
          <w:tcPr>
            <w:tcW w:w="769" w:type="dxa"/>
            <w:shd w:val="clear" w:color="auto" w:fill="auto"/>
          </w:tcPr>
          <w:p w14:paraId="0C18F622" w14:textId="77777777" w:rsidR="001319B8" w:rsidRPr="00947547" w:rsidRDefault="001319B8" w:rsidP="00DF3A31">
            <w:pPr>
              <w:bidi/>
              <w:spacing w:after="0" w:line="240" w:lineRule="auto"/>
              <w:jc w:val="center"/>
              <w:rPr>
                <w:rFonts w:ascii="Times New Roman" w:eastAsia="Calibri" w:hAnsi="Times New Roman" w:cs="B Nazanin"/>
                <w:color w:val="000000"/>
                <w:sz w:val="26"/>
                <w:szCs w:val="26"/>
                <w:rtl/>
                <w:lang w:bidi="fa-IR"/>
              </w:rPr>
            </w:pPr>
            <w:r w:rsidRPr="00947547">
              <w:rPr>
                <w:rFonts w:ascii="Times New Roman" w:eastAsia="Calibri" w:hAnsi="Times New Roman" w:cs="B Nazanin" w:hint="cs"/>
                <w:color w:val="000000"/>
                <w:sz w:val="26"/>
                <w:szCs w:val="26"/>
                <w:rtl/>
                <w:lang w:bidi="fa-IR"/>
              </w:rPr>
              <w:t>11</w:t>
            </w:r>
          </w:p>
        </w:tc>
        <w:tc>
          <w:tcPr>
            <w:tcW w:w="3645" w:type="dxa"/>
            <w:shd w:val="clear" w:color="auto" w:fill="auto"/>
            <w:vAlign w:val="center"/>
          </w:tcPr>
          <w:p w14:paraId="34A727F5" w14:textId="77777777" w:rsidR="001319B8" w:rsidRPr="00DF3A31" w:rsidRDefault="001319B8" w:rsidP="00947547">
            <w:pPr>
              <w:bidi/>
              <w:spacing w:after="0"/>
              <w:jc w:val="both"/>
              <w:rPr>
                <w:rFonts w:ascii="Times New Roman" w:eastAsia="Calibri" w:hAnsi="Times New Roman" w:cs="B Nazanin"/>
                <w:color w:val="000000"/>
                <w:sz w:val="26"/>
                <w:szCs w:val="26"/>
                <w:rtl/>
                <w:lang w:bidi="fa-IR"/>
              </w:rPr>
            </w:pPr>
            <w:r w:rsidRPr="00DF3A31">
              <w:rPr>
                <w:rFonts w:cs="B Nazanin" w:hint="cs"/>
                <w:sz w:val="26"/>
                <w:szCs w:val="26"/>
                <w:rtl/>
              </w:rPr>
              <w:t>تمهیدات لازم برای شستشوی دست کارکنان</w:t>
            </w:r>
          </w:p>
        </w:tc>
        <w:tc>
          <w:tcPr>
            <w:tcW w:w="1800" w:type="dxa"/>
            <w:shd w:val="clear" w:color="auto" w:fill="auto"/>
          </w:tcPr>
          <w:p w14:paraId="0BB49EED" w14:textId="77777777" w:rsidR="001319B8" w:rsidRPr="00DF3A31" w:rsidRDefault="001319B8" w:rsidP="00DF3A31">
            <w:pPr>
              <w:bidi/>
              <w:spacing w:after="0"/>
              <w:jc w:val="center"/>
              <w:rPr>
                <w:rFonts w:ascii="Times New Roman" w:eastAsia="Calibri" w:hAnsi="Times New Roman" w:cs="B Nazanin"/>
                <w:color w:val="000000"/>
                <w:sz w:val="26"/>
                <w:szCs w:val="26"/>
                <w:rtl/>
                <w:lang w:bidi="fa-IR"/>
              </w:rPr>
            </w:pPr>
            <w:r w:rsidRPr="00DF3A31">
              <w:rPr>
                <w:rFonts w:ascii="Times New Roman" w:eastAsia="Calibri" w:hAnsi="Times New Roman" w:cs="B Nazanin" w:hint="cs"/>
                <w:color w:val="000000"/>
                <w:sz w:val="26"/>
                <w:szCs w:val="26"/>
                <w:rtl/>
                <w:lang w:bidi="fa-IR"/>
              </w:rPr>
              <w:t>100</w:t>
            </w:r>
          </w:p>
        </w:tc>
        <w:tc>
          <w:tcPr>
            <w:tcW w:w="2340" w:type="dxa"/>
            <w:shd w:val="clear" w:color="auto" w:fill="auto"/>
          </w:tcPr>
          <w:p w14:paraId="2B419110" w14:textId="77777777" w:rsidR="001319B8" w:rsidRPr="00DF3A31" w:rsidRDefault="001319B8" w:rsidP="00DF3A31">
            <w:pPr>
              <w:bidi/>
              <w:spacing w:after="0"/>
              <w:jc w:val="center"/>
              <w:rPr>
                <w:rFonts w:ascii="Times New Roman" w:eastAsia="Calibri" w:hAnsi="Times New Roman" w:cs="B Nazanin"/>
                <w:color w:val="000000"/>
                <w:sz w:val="26"/>
                <w:szCs w:val="26"/>
                <w:rtl/>
                <w:lang w:bidi="fa-IR"/>
              </w:rPr>
            </w:pPr>
            <w:r w:rsidRPr="00DF3A31">
              <w:rPr>
                <w:rFonts w:ascii="Times New Roman" w:eastAsia="Calibri" w:hAnsi="Times New Roman" w:cs="B Nazanin" w:hint="cs"/>
                <w:color w:val="000000"/>
                <w:sz w:val="26"/>
                <w:szCs w:val="26"/>
                <w:rtl/>
                <w:lang w:bidi="fa-IR"/>
              </w:rPr>
              <w:t>-</w:t>
            </w:r>
          </w:p>
        </w:tc>
        <w:tc>
          <w:tcPr>
            <w:tcW w:w="1258" w:type="dxa"/>
            <w:shd w:val="clear" w:color="auto" w:fill="auto"/>
          </w:tcPr>
          <w:p w14:paraId="0D66D7AD" w14:textId="77777777" w:rsidR="001319B8" w:rsidRPr="00DF3A31" w:rsidRDefault="001319B8" w:rsidP="00DF3A31">
            <w:pPr>
              <w:bidi/>
              <w:spacing w:after="0"/>
              <w:jc w:val="center"/>
              <w:rPr>
                <w:rFonts w:ascii="Times New Roman" w:eastAsia="Calibri" w:hAnsi="Times New Roman" w:cs="B Nazanin"/>
                <w:color w:val="000000"/>
                <w:sz w:val="26"/>
                <w:szCs w:val="26"/>
                <w:rtl/>
                <w:lang w:bidi="fa-IR"/>
              </w:rPr>
            </w:pPr>
            <w:r w:rsidRPr="00DF3A31">
              <w:rPr>
                <w:rFonts w:ascii="Times New Roman" w:eastAsia="Calibri" w:hAnsi="Times New Roman" w:cs="B Nazanin" w:hint="cs"/>
                <w:color w:val="000000"/>
                <w:sz w:val="26"/>
                <w:szCs w:val="26"/>
                <w:rtl/>
                <w:lang w:bidi="fa-IR"/>
              </w:rPr>
              <w:t>-</w:t>
            </w:r>
          </w:p>
        </w:tc>
      </w:tr>
      <w:tr w:rsidR="001319B8" w:rsidRPr="00DF3A31" w14:paraId="2FC3FDB6" w14:textId="77777777" w:rsidTr="00947547">
        <w:trPr>
          <w:trHeight w:val="525"/>
          <w:jc w:val="center"/>
        </w:trPr>
        <w:tc>
          <w:tcPr>
            <w:tcW w:w="769" w:type="dxa"/>
            <w:tcBorders>
              <w:left w:val="nil"/>
              <w:right w:val="nil"/>
            </w:tcBorders>
            <w:shd w:val="clear" w:color="auto" w:fill="auto"/>
          </w:tcPr>
          <w:p w14:paraId="0EF0D59D" w14:textId="77777777" w:rsidR="001319B8" w:rsidRPr="00947547" w:rsidRDefault="001319B8" w:rsidP="00DF3A31">
            <w:pPr>
              <w:bidi/>
              <w:spacing w:after="0" w:line="240" w:lineRule="auto"/>
              <w:jc w:val="center"/>
              <w:rPr>
                <w:rFonts w:ascii="Times New Roman" w:eastAsia="Calibri" w:hAnsi="Times New Roman" w:cs="B Nazanin"/>
                <w:color w:val="000000"/>
                <w:sz w:val="26"/>
                <w:szCs w:val="26"/>
                <w:rtl/>
                <w:lang w:bidi="fa-IR"/>
              </w:rPr>
            </w:pPr>
            <w:r w:rsidRPr="00947547">
              <w:rPr>
                <w:rFonts w:ascii="Times New Roman" w:eastAsia="Calibri" w:hAnsi="Times New Roman" w:cs="B Nazanin" w:hint="cs"/>
                <w:color w:val="000000"/>
                <w:sz w:val="26"/>
                <w:szCs w:val="26"/>
                <w:rtl/>
                <w:lang w:bidi="fa-IR"/>
              </w:rPr>
              <w:t>12</w:t>
            </w:r>
          </w:p>
        </w:tc>
        <w:tc>
          <w:tcPr>
            <w:tcW w:w="3645" w:type="dxa"/>
            <w:tcBorders>
              <w:left w:val="nil"/>
              <w:right w:val="nil"/>
            </w:tcBorders>
            <w:shd w:val="clear" w:color="auto" w:fill="auto"/>
            <w:vAlign w:val="center"/>
          </w:tcPr>
          <w:p w14:paraId="483F9A16" w14:textId="77777777" w:rsidR="001319B8" w:rsidRPr="00DF3A31" w:rsidRDefault="001319B8" w:rsidP="00947547">
            <w:pPr>
              <w:bidi/>
              <w:spacing w:after="0"/>
              <w:jc w:val="both"/>
              <w:rPr>
                <w:rFonts w:ascii="Times New Roman" w:eastAsia="Calibri" w:hAnsi="Times New Roman" w:cs="B Nazanin"/>
                <w:color w:val="000000"/>
                <w:sz w:val="26"/>
                <w:szCs w:val="26"/>
                <w:rtl/>
                <w:lang w:bidi="fa-IR"/>
              </w:rPr>
            </w:pPr>
            <w:r w:rsidRPr="00DF3A31">
              <w:rPr>
                <w:rFonts w:cs="B Nazanin" w:hint="cs"/>
                <w:sz w:val="26"/>
                <w:szCs w:val="26"/>
                <w:rtl/>
              </w:rPr>
              <w:t>مجهز بودن سینک شستشوی سر به آب گرم و سرد</w:t>
            </w:r>
          </w:p>
        </w:tc>
        <w:tc>
          <w:tcPr>
            <w:tcW w:w="1800" w:type="dxa"/>
            <w:tcBorders>
              <w:left w:val="nil"/>
              <w:right w:val="nil"/>
            </w:tcBorders>
            <w:shd w:val="clear" w:color="auto" w:fill="auto"/>
          </w:tcPr>
          <w:p w14:paraId="4B0724B8" w14:textId="77777777" w:rsidR="001319B8" w:rsidRPr="00DF3A31" w:rsidRDefault="001319B8" w:rsidP="00DF3A31">
            <w:pPr>
              <w:bidi/>
              <w:spacing w:after="0"/>
              <w:jc w:val="center"/>
              <w:rPr>
                <w:rFonts w:ascii="Times New Roman" w:eastAsia="Calibri" w:hAnsi="Times New Roman" w:cs="B Nazanin"/>
                <w:color w:val="000000"/>
                <w:sz w:val="26"/>
                <w:szCs w:val="26"/>
                <w:rtl/>
                <w:lang w:bidi="fa-IR"/>
              </w:rPr>
            </w:pPr>
            <w:r w:rsidRPr="00DF3A31">
              <w:rPr>
                <w:rFonts w:ascii="Times New Roman" w:eastAsia="Calibri" w:hAnsi="Times New Roman" w:cs="B Nazanin" w:hint="cs"/>
                <w:color w:val="000000"/>
                <w:sz w:val="26"/>
                <w:szCs w:val="26"/>
                <w:rtl/>
                <w:lang w:bidi="fa-IR"/>
              </w:rPr>
              <w:t>33/83</w:t>
            </w:r>
          </w:p>
        </w:tc>
        <w:tc>
          <w:tcPr>
            <w:tcW w:w="2340" w:type="dxa"/>
            <w:tcBorders>
              <w:left w:val="nil"/>
              <w:right w:val="nil"/>
            </w:tcBorders>
            <w:shd w:val="clear" w:color="auto" w:fill="auto"/>
          </w:tcPr>
          <w:p w14:paraId="6C1881CE" w14:textId="77777777" w:rsidR="001319B8" w:rsidRPr="00DF3A31" w:rsidRDefault="001319B8" w:rsidP="00DF3A31">
            <w:pPr>
              <w:bidi/>
              <w:spacing w:after="0"/>
              <w:jc w:val="center"/>
              <w:rPr>
                <w:rFonts w:ascii="Times New Roman" w:eastAsia="Calibri" w:hAnsi="Times New Roman" w:cs="B Nazanin"/>
                <w:color w:val="000000"/>
                <w:sz w:val="26"/>
                <w:szCs w:val="26"/>
                <w:rtl/>
                <w:lang w:bidi="fa-IR"/>
              </w:rPr>
            </w:pPr>
            <w:r w:rsidRPr="00DF3A31">
              <w:rPr>
                <w:rFonts w:ascii="Times New Roman" w:eastAsia="Calibri" w:hAnsi="Times New Roman" w:cs="B Nazanin" w:hint="cs"/>
                <w:color w:val="000000"/>
                <w:sz w:val="26"/>
                <w:szCs w:val="26"/>
                <w:rtl/>
                <w:lang w:bidi="fa-IR"/>
              </w:rPr>
              <w:t>-</w:t>
            </w:r>
          </w:p>
        </w:tc>
        <w:tc>
          <w:tcPr>
            <w:tcW w:w="1258" w:type="dxa"/>
            <w:tcBorders>
              <w:left w:val="nil"/>
              <w:right w:val="nil"/>
            </w:tcBorders>
            <w:shd w:val="clear" w:color="auto" w:fill="auto"/>
          </w:tcPr>
          <w:p w14:paraId="0338A94F" w14:textId="77777777" w:rsidR="001319B8" w:rsidRPr="00DF3A31" w:rsidRDefault="001319B8" w:rsidP="00DF3A31">
            <w:pPr>
              <w:bidi/>
              <w:spacing w:after="0"/>
              <w:jc w:val="center"/>
              <w:rPr>
                <w:rFonts w:ascii="Times New Roman" w:eastAsia="Calibri" w:hAnsi="Times New Roman" w:cs="B Nazanin"/>
                <w:color w:val="000000"/>
                <w:sz w:val="26"/>
                <w:szCs w:val="26"/>
                <w:lang w:bidi="fa-IR"/>
              </w:rPr>
            </w:pPr>
            <w:r w:rsidRPr="00DF3A31">
              <w:rPr>
                <w:rFonts w:ascii="Times New Roman" w:eastAsia="Calibri" w:hAnsi="Times New Roman" w:cs="B Nazanin" w:hint="cs"/>
                <w:color w:val="000000"/>
                <w:sz w:val="26"/>
                <w:szCs w:val="26"/>
                <w:rtl/>
                <w:lang w:bidi="fa-IR"/>
              </w:rPr>
              <w:t>67/16</w:t>
            </w:r>
          </w:p>
        </w:tc>
      </w:tr>
      <w:tr w:rsidR="001319B8" w:rsidRPr="00DF3A31" w14:paraId="5F46D7F6" w14:textId="77777777" w:rsidTr="00947547">
        <w:trPr>
          <w:trHeight w:val="555"/>
          <w:jc w:val="center"/>
        </w:trPr>
        <w:tc>
          <w:tcPr>
            <w:tcW w:w="769" w:type="dxa"/>
            <w:shd w:val="clear" w:color="auto" w:fill="auto"/>
          </w:tcPr>
          <w:p w14:paraId="0CE909F0" w14:textId="77777777" w:rsidR="001319B8" w:rsidRPr="00947547" w:rsidRDefault="001319B8" w:rsidP="00DF3A31">
            <w:pPr>
              <w:bidi/>
              <w:spacing w:after="0" w:line="240" w:lineRule="auto"/>
              <w:jc w:val="center"/>
              <w:rPr>
                <w:rFonts w:ascii="Times New Roman" w:eastAsia="Calibri" w:hAnsi="Times New Roman" w:cs="B Nazanin"/>
                <w:color w:val="000000"/>
                <w:sz w:val="26"/>
                <w:szCs w:val="26"/>
                <w:rtl/>
                <w:lang w:bidi="fa-IR"/>
              </w:rPr>
            </w:pPr>
            <w:r w:rsidRPr="00947547">
              <w:rPr>
                <w:rFonts w:ascii="Times New Roman" w:eastAsia="Calibri" w:hAnsi="Times New Roman" w:cs="B Nazanin" w:hint="cs"/>
                <w:color w:val="000000"/>
                <w:sz w:val="26"/>
                <w:szCs w:val="26"/>
                <w:rtl/>
                <w:lang w:bidi="fa-IR"/>
              </w:rPr>
              <w:t>13</w:t>
            </w:r>
          </w:p>
        </w:tc>
        <w:tc>
          <w:tcPr>
            <w:tcW w:w="3645" w:type="dxa"/>
            <w:shd w:val="clear" w:color="auto" w:fill="auto"/>
            <w:vAlign w:val="center"/>
          </w:tcPr>
          <w:p w14:paraId="632EE5FF" w14:textId="77777777" w:rsidR="001319B8" w:rsidRPr="00DF3A31" w:rsidRDefault="001319B8" w:rsidP="00947547">
            <w:pPr>
              <w:bidi/>
              <w:spacing w:after="0"/>
              <w:jc w:val="both"/>
              <w:rPr>
                <w:rFonts w:ascii="Times New Roman" w:eastAsia="Calibri" w:hAnsi="Times New Roman" w:cs="B Nazanin"/>
                <w:color w:val="000000"/>
                <w:sz w:val="26"/>
                <w:szCs w:val="26"/>
                <w:rtl/>
                <w:lang w:bidi="fa-IR"/>
              </w:rPr>
            </w:pPr>
            <w:r w:rsidRPr="00DF3A31">
              <w:rPr>
                <w:rFonts w:cs="B Nazanin" w:hint="cs"/>
                <w:sz w:val="26"/>
                <w:szCs w:val="26"/>
                <w:rtl/>
              </w:rPr>
              <w:t>رعایت ضوابط بهداشتی هنگام استفاده از حوله و پیشبند</w:t>
            </w:r>
          </w:p>
        </w:tc>
        <w:tc>
          <w:tcPr>
            <w:tcW w:w="1800" w:type="dxa"/>
            <w:shd w:val="clear" w:color="auto" w:fill="auto"/>
          </w:tcPr>
          <w:p w14:paraId="193A4F1E" w14:textId="77777777" w:rsidR="001319B8" w:rsidRPr="00DF3A31" w:rsidRDefault="001319B8" w:rsidP="00DF3A31">
            <w:pPr>
              <w:bidi/>
              <w:spacing w:after="0"/>
              <w:jc w:val="center"/>
              <w:rPr>
                <w:rFonts w:ascii="Times New Roman" w:eastAsia="Calibri" w:hAnsi="Times New Roman" w:cs="B Nazanin"/>
                <w:color w:val="000000"/>
                <w:sz w:val="26"/>
                <w:szCs w:val="26"/>
                <w:rtl/>
                <w:lang w:bidi="fa-IR"/>
              </w:rPr>
            </w:pPr>
            <w:r w:rsidRPr="00DF3A31">
              <w:rPr>
                <w:rFonts w:ascii="Times New Roman" w:eastAsia="Calibri" w:hAnsi="Times New Roman" w:cs="B Nazanin" w:hint="cs"/>
                <w:color w:val="000000"/>
                <w:sz w:val="26"/>
                <w:szCs w:val="26"/>
                <w:rtl/>
                <w:lang w:bidi="fa-IR"/>
              </w:rPr>
              <w:t>100</w:t>
            </w:r>
          </w:p>
        </w:tc>
        <w:tc>
          <w:tcPr>
            <w:tcW w:w="2340" w:type="dxa"/>
            <w:shd w:val="clear" w:color="auto" w:fill="auto"/>
          </w:tcPr>
          <w:p w14:paraId="6CF9DF74" w14:textId="77777777" w:rsidR="001319B8" w:rsidRPr="00DF3A31" w:rsidRDefault="001319B8" w:rsidP="00DF3A31">
            <w:pPr>
              <w:bidi/>
              <w:spacing w:after="0"/>
              <w:jc w:val="center"/>
              <w:rPr>
                <w:rFonts w:ascii="Times New Roman" w:eastAsia="Calibri" w:hAnsi="Times New Roman" w:cs="B Nazanin"/>
                <w:color w:val="000000"/>
                <w:sz w:val="26"/>
                <w:szCs w:val="26"/>
                <w:rtl/>
                <w:lang w:bidi="fa-IR"/>
              </w:rPr>
            </w:pPr>
            <w:r w:rsidRPr="00DF3A31">
              <w:rPr>
                <w:rFonts w:ascii="Times New Roman" w:eastAsia="Calibri" w:hAnsi="Times New Roman" w:cs="B Nazanin"/>
                <w:color w:val="000000"/>
                <w:sz w:val="26"/>
                <w:szCs w:val="26"/>
                <w:lang w:bidi="fa-IR"/>
              </w:rPr>
              <w:t>-</w:t>
            </w:r>
          </w:p>
        </w:tc>
        <w:tc>
          <w:tcPr>
            <w:tcW w:w="1258" w:type="dxa"/>
            <w:shd w:val="clear" w:color="auto" w:fill="auto"/>
          </w:tcPr>
          <w:p w14:paraId="48FE4FC3" w14:textId="77777777" w:rsidR="001319B8" w:rsidRPr="00DF3A31" w:rsidRDefault="001319B8" w:rsidP="00DF3A31">
            <w:pPr>
              <w:bidi/>
              <w:spacing w:after="0"/>
              <w:jc w:val="center"/>
              <w:rPr>
                <w:rFonts w:ascii="Times New Roman" w:eastAsia="Calibri" w:hAnsi="Times New Roman" w:cs="B Nazanin"/>
                <w:color w:val="000000"/>
                <w:sz w:val="26"/>
                <w:szCs w:val="26"/>
                <w:rtl/>
                <w:lang w:bidi="fa-IR"/>
              </w:rPr>
            </w:pPr>
            <w:r w:rsidRPr="00DF3A31">
              <w:rPr>
                <w:rFonts w:ascii="Times New Roman" w:eastAsia="Calibri" w:hAnsi="Times New Roman" w:cs="B Nazanin" w:hint="cs"/>
                <w:color w:val="000000"/>
                <w:sz w:val="26"/>
                <w:szCs w:val="26"/>
                <w:rtl/>
                <w:lang w:bidi="fa-IR"/>
              </w:rPr>
              <w:t>-</w:t>
            </w:r>
          </w:p>
        </w:tc>
      </w:tr>
      <w:tr w:rsidR="001319B8" w:rsidRPr="00DF3A31" w14:paraId="2586DBED" w14:textId="77777777" w:rsidTr="00947547">
        <w:trPr>
          <w:trHeight w:val="80"/>
          <w:jc w:val="center"/>
        </w:trPr>
        <w:tc>
          <w:tcPr>
            <w:tcW w:w="769" w:type="dxa"/>
            <w:tcBorders>
              <w:left w:val="nil"/>
              <w:right w:val="nil"/>
            </w:tcBorders>
            <w:shd w:val="clear" w:color="auto" w:fill="auto"/>
          </w:tcPr>
          <w:p w14:paraId="3BD7D654" w14:textId="77777777" w:rsidR="001319B8" w:rsidRPr="00947547" w:rsidRDefault="001319B8" w:rsidP="00DF3A31">
            <w:pPr>
              <w:bidi/>
              <w:spacing w:after="0" w:line="240" w:lineRule="auto"/>
              <w:jc w:val="center"/>
              <w:rPr>
                <w:rFonts w:ascii="Times New Roman" w:eastAsia="Calibri" w:hAnsi="Times New Roman" w:cs="B Nazanin"/>
                <w:color w:val="000000"/>
                <w:sz w:val="26"/>
                <w:szCs w:val="26"/>
                <w:rtl/>
                <w:lang w:bidi="fa-IR"/>
              </w:rPr>
            </w:pPr>
            <w:r w:rsidRPr="00947547">
              <w:rPr>
                <w:rFonts w:ascii="Times New Roman" w:eastAsia="Calibri" w:hAnsi="Times New Roman" w:cs="B Nazanin" w:hint="cs"/>
                <w:color w:val="000000"/>
                <w:sz w:val="26"/>
                <w:szCs w:val="26"/>
                <w:rtl/>
                <w:lang w:bidi="fa-IR"/>
              </w:rPr>
              <w:lastRenderedPageBreak/>
              <w:t>14</w:t>
            </w:r>
          </w:p>
        </w:tc>
        <w:tc>
          <w:tcPr>
            <w:tcW w:w="3645" w:type="dxa"/>
            <w:tcBorders>
              <w:left w:val="nil"/>
              <w:right w:val="nil"/>
            </w:tcBorders>
            <w:shd w:val="clear" w:color="auto" w:fill="auto"/>
            <w:vAlign w:val="center"/>
          </w:tcPr>
          <w:p w14:paraId="624625D0" w14:textId="580FA069" w:rsidR="001319B8" w:rsidRPr="00DF3A31" w:rsidRDefault="001319B8" w:rsidP="00947547">
            <w:pPr>
              <w:bidi/>
              <w:spacing w:after="0"/>
              <w:jc w:val="both"/>
              <w:rPr>
                <w:rFonts w:ascii="Times New Roman" w:eastAsia="Calibri" w:hAnsi="Times New Roman" w:cs="B Nazanin"/>
                <w:color w:val="000000"/>
                <w:sz w:val="26"/>
                <w:szCs w:val="26"/>
                <w:rtl/>
                <w:lang w:bidi="fa-IR"/>
              </w:rPr>
            </w:pPr>
            <w:r w:rsidRPr="00DF3A31">
              <w:rPr>
                <w:rFonts w:cs="B Nazanin" w:hint="cs"/>
                <w:sz w:val="26"/>
                <w:szCs w:val="26"/>
                <w:rtl/>
              </w:rPr>
              <w:t>مواد آرایشی و بهداشتی دارای ویژگی</w:t>
            </w:r>
            <w:r w:rsidR="00947547">
              <w:rPr>
                <w:rFonts w:cs="B Nazanin" w:hint="cs"/>
                <w:sz w:val="26"/>
                <w:szCs w:val="26"/>
                <w:rtl/>
              </w:rPr>
              <w:t>‌</w:t>
            </w:r>
            <w:r w:rsidRPr="00DF3A31">
              <w:rPr>
                <w:rFonts w:cs="B Nazanin" w:hint="cs"/>
                <w:sz w:val="26"/>
                <w:szCs w:val="26"/>
                <w:rtl/>
              </w:rPr>
              <w:t>های لازم هستند</w:t>
            </w:r>
          </w:p>
        </w:tc>
        <w:tc>
          <w:tcPr>
            <w:tcW w:w="1800" w:type="dxa"/>
            <w:tcBorders>
              <w:left w:val="nil"/>
              <w:right w:val="nil"/>
            </w:tcBorders>
            <w:shd w:val="clear" w:color="auto" w:fill="auto"/>
          </w:tcPr>
          <w:p w14:paraId="38257979" w14:textId="77777777" w:rsidR="001319B8" w:rsidRPr="00DF3A31" w:rsidRDefault="001319B8" w:rsidP="00DF3A31">
            <w:pPr>
              <w:bidi/>
              <w:spacing w:after="0"/>
              <w:jc w:val="center"/>
              <w:rPr>
                <w:rFonts w:ascii="Times New Roman" w:eastAsia="Calibri" w:hAnsi="Times New Roman" w:cs="B Nazanin"/>
                <w:color w:val="000000"/>
                <w:sz w:val="26"/>
                <w:szCs w:val="26"/>
                <w:rtl/>
                <w:lang w:bidi="fa-IR"/>
              </w:rPr>
            </w:pPr>
            <w:r w:rsidRPr="00DF3A31">
              <w:rPr>
                <w:rFonts w:ascii="Times New Roman" w:eastAsia="Calibri" w:hAnsi="Times New Roman" w:cs="B Nazanin" w:hint="cs"/>
                <w:color w:val="000000"/>
                <w:sz w:val="26"/>
                <w:szCs w:val="26"/>
                <w:rtl/>
                <w:lang w:bidi="fa-IR"/>
              </w:rPr>
              <w:t>22/72</w:t>
            </w:r>
          </w:p>
        </w:tc>
        <w:tc>
          <w:tcPr>
            <w:tcW w:w="2340" w:type="dxa"/>
            <w:tcBorders>
              <w:left w:val="nil"/>
              <w:right w:val="nil"/>
            </w:tcBorders>
            <w:shd w:val="clear" w:color="auto" w:fill="auto"/>
          </w:tcPr>
          <w:p w14:paraId="10B1F9CA" w14:textId="77777777" w:rsidR="001319B8" w:rsidRPr="00DF3A31" w:rsidRDefault="001319B8" w:rsidP="00DF3A31">
            <w:pPr>
              <w:bidi/>
              <w:spacing w:after="0"/>
              <w:jc w:val="center"/>
              <w:rPr>
                <w:rFonts w:ascii="Times New Roman" w:eastAsia="Calibri" w:hAnsi="Times New Roman" w:cs="B Nazanin"/>
                <w:color w:val="000000"/>
                <w:sz w:val="26"/>
                <w:szCs w:val="26"/>
                <w:rtl/>
                <w:lang w:bidi="fa-IR"/>
              </w:rPr>
            </w:pPr>
            <w:r w:rsidRPr="00DF3A31">
              <w:rPr>
                <w:rFonts w:ascii="Times New Roman" w:eastAsia="Calibri" w:hAnsi="Times New Roman" w:cs="B Nazanin" w:hint="cs"/>
                <w:color w:val="000000"/>
                <w:sz w:val="26"/>
                <w:szCs w:val="26"/>
                <w:rtl/>
                <w:lang w:bidi="fa-IR"/>
              </w:rPr>
              <w:t>78/27</w:t>
            </w:r>
          </w:p>
        </w:tc>
        <w:tc>
          <w:tcPr>
            <w:tcW w:w="1258" w:type="dxa"/>
            <w:tcBorders>
              <w:left w:val="nil"/>
              <w:right w:val="nil"/>
            </w:tcBorders>
            <w:shd w:val="clear" w:color="auto" w:fill="auto"/>
          </w:tcPr>
          <w:p w14:paraId="16C88444" w14:textId="77777777" w:rsidR="001319B8" w:rsidRPr="00DF3A31" w:rsidRDefault="001319B8" w:rsidP="00DF3A31">
            <w:pPr>
              <w:bidi/>
              <w:spacing w:after="0"/>
              <w:jc w:val="center"/>
              <w:rPr>
                <w:rFonts w:ascii="Times New Roman" w:eastAsia="Calibri" w:hAnsi="Times New Roman" w:cs="B Nazanin"/>
                <w:color w:val="000000"/>
                <w:sz w:val="26"/>
                <w:szCs w:val="26"/>
                <w:rtl/>
                <w:lang w:bidi="fa-IR"/>
              </w:rPr>
            </w:pPr>
            <w:r w:rsidRPr="00DF3A31">
              <w:rPr>
                <w:rFonts w:ascii="Times New Roman" w:eastAsia="Calibri" w:hAnsi="Times New Roman" w:cs="B Nazanin" w:hint="cs"/>
                <w:color w:val="000000"/>
                <w:sz w:val="26"/>
                <w:szCs w:val="26"/>
                <w:rtl/>
                <w:lang w:bidi="fa-IR"/>
              </w:rPr>
              <w:t>-</w:t>
            </w:r>
          </w:p>
        </w:tc>
      </w:tr>
      <w:tr w:rsidR="001319B8" w:rsidRPr="00DF3A31" w14:paraId="67970C75" w14:textId="77777777" w:rsidTr="00947547">
        <w:trPr>
          <w:trHeight w:val="555"/>
          <w:jc w:val="center"/>
        </w:trPr>
        <w:tc>
          <w:tcPr>
            <w:tcW w:w="769" w:type="dxa"/>
            <w:shd w:val="clear" w:color="auto" w:fill="auto"/>
          </w:tcPr>
          <w:p w14:paraId="41AFE7EB" w14:textId="77777777" w:rsidR="001319B8" w:rsidRPr="00947547" w:rsidRDefault="001319B8" w:rsidP="00DF3A31">
            <w:pPr>
              <w:bidi/>
              <w:spacing w:after="0" w:line="240" w:lineRule="auto"/>
              <w:jc w:val="center"/>
              <w:rPr>
                <w:rFonts w:ascii="Times New Roman" w:eastAsia="Calibri" w:hAnsi="Times New Roman" w:cs="B Nazanin"/>
                <w:color w:val="000000"/>
                <w:sz w:val="26"/>
                <w:szCs w:val="26"/>
                <w:rtl/>
                <w:lang w:bidi="fa-IR"/>
              </w:rPr>
            </w:pPr>
            <w:r w:rsidRPr="00947547">
              <w:rPr>
                <w:rFonts w:ascii="Times New Roman" w:eastAsia="Calibri" w:hAnsi="Times New Roman" w:cs="B Nazanin" w:hint="cs"/>
                <w:color w:val="000000"/>
                <w:sz w:val="26"/>
                <w:szCs w:val="26"/>
                <w:rtl/>
                <w:lang w:bidi="fa-IR"/>
              </w:rPr>
              <w:t>15</w:t>
            </w:r>
          </w:p>
        </w:tc>
        <w:tc>
          <w:tcPr>
            <w:tcW w:w="3645" w:type="dxa"/>
            <w:shd w:val="clear" w:color="auto" w:fill="auto"/>
            <w:vAlign w:val="center"/>
          </w:tcPr>
          <w:p w14:paraId="1460ED87" w14:textId="77777777" w:rsidR="001319B8" w:rsidRPr="00DF3A31" w:rsidRDefault="001319B8" w:rsidP="00947547">
            <w:pPr>
              <w:bidi/>
              <w:spacing w:after="0"/>
              <w:jc w:val="both"/>
              <w:rPr>
                <w:rFonts w:ascii="Times New Roman" w:eastAsia="Calibri" w:hAnsi="Times New Roman" w:cs="B Nazanin"/>
                <w:color w:val="000000"/>
                <w:sz w:val="26"/>
                <w:szCs w:val="26"/>
                <w:rtl/>
                <w:lang w:bidi="fa-IR"/>
              </w:rPr>
            </w:pPr>
            <w:r w:rsidRPr="00DF3A31">
              <w:rPr>
                <w:rFonts w:cs="B Nazanin" w:hint="cs"/>
                <w:sz w:val="26"/>
                <w:szCs w:val="26"/>
                <w:rtl/>
              </w:rPr>
              <w:t>سالم و تمیز بودن قفسه و ویترین</w:t>
            </w:r>
          </w:p>
        </w:tc>
        <w:tc>
          <w:tcPr>
            <w:tcW w:w="1800" w:type="dxa"/>
            <w:shd w:val="clear" w:color="auto" w:fill="auto"/>
          </w:tcPr>
          <w:p w14:paraId="65850EA3" w14:textId="77777777" w:rsidR="001319B8" w:rsidRPr="00DF3A31" w:rsidRDefault="001319B8" w:rsidP="00DF3A31">
            <w:pPr>
              <w:bidi/>
              <w:spacing w:after="0"/>
              <w:jc w:val="center"/>
              <w:rPr>
                <w:rFonts w:ascii="Times New Roman" w:eastAsia="Calibri" w:hAnsi="Times New Roman" w:cs="B Nazanin"/>
                <w:color w:val="000000"/>
                <w:sz w:val="26"/>
                <w:szCs w:val="26"/>
                <w:rtl/>
                <w:lang w:bidi="fa-IR"/>
              </w:rPr>
            </w:pPr>
            <w:r w:rsidRPr="00DF3A31">
              <w:rPr>
                <w:rFonts w:ascii="Times New Roman" w:eastAsia="Calibri" w:hAnsi="Times New Roman" w:cs="B Nazanin" w:hint="cs"/>
                <w:color w:val="000000"/>
                <w:sz w:val="26"/>
                <w:szCs w:val="26"/>
                <w:rtl/>
                <w:lang w:bidi="fa-IR"/>
              </w:rPr>
              <w:t>100</w:t>
            </w:r>
          </w:p>
        </w:tc>
        <w:tc>
          <w:tcPr>
            <w:tcW w:w="2340" w:type="dxa"/>
            <w:shd w:val="clear" w:color="auto" w:fill="auto"/>
          </w:tcPr>
          <w:p w14:paraId="3C8F5EB4" w14:textId="77777777" w:rsidR="001319B8" w:rsidRPr="00DF3A31" w:rsidRDefault="001319B8" w:rsidP="00DF3A31">
            <w:pPr>
              <w:bidi/>
              <w:spacing w:after="0"/>
              <w:jc w:val="center"/>
              <w:rPr>
                <w:rFonts w:ascii="Times New Roman" w:eastAsia="Calibri" w:hAnsi="Times New Roman" w:cs="B Nazanin"/>
                <w:color w:val="000000"/>
                <w:sz w:val="26"/>
                <w:szCs w:val="26"/>
                <w:rtl/>
                <w:lang w:bidi="fa-IR"/>
              </w:rPr>
            </w:pPr>
            <w:r w:rsidRPr="00DF3A31">
              <w:rPr>
                <w:rFonts w:ascii="Times New Roman" w:eastAsia="Calibri" w:hAnsi="Times New Roman" w:cs="B Nazanin"/>
                <w:color w:val="000000"/>
                <w:sz w:val="26"/>
                <w:szCs w:val="26"/>
                <w:lang w:bidi="fa-IR"/>
              </w:rPr>
              <w:t>-</w:t>
            </w:r>
          </w:p>
        </w:tc>
        <w:tc>
          <w:tcPr>
            <w:tcW w:w="1258" w:type="dxa"/>
            <w:shd w:val="clear" w:color="auto" w:fill="auto"/>
          </w:tcPr>
          <w:p w14:paraId="6330F0E9" w14:textId="77777777" w:rsidR="001319B8" w:rsidRPr="00DF3A31" w:rsidRDefault="001319B8" w:rsidP="00DF3A31">
            <w:pPr>
              <w:bidi/>
              <w:spacing w:after="0"/>
              <w:jc w:val="center"/>
              <w:rPr>
                <w:rFonts w:ascii="Times New Roman" w:eastAsia="Calibri" w:hAnsi="Times New Roman" w:cs="B Nazanin"/>
                <w:color w:val="000000"/>
                <w:sz w:val="26"/>
                <w:szCs w:val="26"/>
                <w:rtl/>
                <w:lang w:bidi="fa-IR"/>
              </w:rPr>
            </w:pPr>
            <w:r w:rsidRPr="00DF3A31">
              <w:rPr>
                <w:rFonts w:ascii="Times New Roman" w:eastAsia="Calibri" w:hAnsi="Times New Roman" w:cs="B Nazanin" w:hint="cs"/>
                <w:color w:val="000000"/>
                <w:sz w:val="26"/>
                <w:szCs w:val="26"/>
                <w:rtl/>
                <w:lang w:bidi="fa-IR"/>
              </w:rPr>
              <w:t>-</w:t>
            </w:r>
          </w:p>
        </w:tc>
      </w:tr>
      <w:tr w:rsidR="00DF3A31" w:rsidRPr="00DF3A31" w14:paraId="2ADE8026" w14:textId="77777777" w:rsidTr="00947547">
        <w:trPr>
          <w:trHeight w:val="555"/>
          <w:jc w:val="center"/>
        </w:trPr>
        <w:tc>
          <w:tcPr>
            <w:tcW w:w="769" w:type="dxa"/>
            <w:shd w:val="clear" w:color="auto" w:fill="auto"/>
          </w:tcPr>
          <w:p w14:paraId="6FE0194D" w14:textId="1BFC158B" w:rsidR="00DF3A31" w:rsidRPr="00947547" w:rsidRDefault="00DF3A31" w:rsidP="00DF3A31">
            <w:pPr>
              <w:bidi/>
              <w:spacing w:after="0" w:line="240" w:lineRule="auto"/>
              <w:jc w:val="center"/>
              <w:rPr>
                <w:rFonts w:ascii="Times New Roman" w:eastAsia="Calibri" w:hAnsi="Times New Roman" w:cs="B Nazanin"/>
                <w:color w:val="000000"/>
                <w:sz w:val="26"/>
                <w:szCs w:val="26"/>
                <w:rtl/>
                <w:lang w:bidi="fa-IR"/>
              </w:rPr>
            </w:pPr>
            <w:r w:rsidRPr="00947547">
              <w:rPr>
                <w:rFonts w:ascii="Times New Roman" w:eastAsia="Calibri" w:hAnsi="Times New Roman" w:cs="B Nazanin" w:hint="cs"/>
                <w:color w:val="000000"/>
                <w:sz w:val="26"/>
                <w:szCs w:val="26"/>
                <w:rtl/>
                <w:lang w:bidi="fa-IR"/>
              </w:rPr>
              <w:t>16</w:t>
            </w:r>
          </w:p>
        </w:tc>
        <w:tc>
          <w:tcPr>
            <w:tcW w:w="3645" w:type="dxa"/>
            <w:shd w:val="clear" w:color="auto" w:fill="auto"/>
            <w:vAlign w:val="center"/>
          </w:tcPr>
          <w:p w14:paraId="0337930A" w14:textId="31CD4F2E" w:rsidR="00DF3A31" w:rsidRPr="00DF3A31" w:rsidRDefault="00DF3A31" w:rsidP="00947547">
            <w:pPr>
              <w:bidi/>
              <w:spacing w:after="0"/>
              <w:jc w:val="both"/>
              <w:rPr>
                <w:rFonts w:cs="B Nazanin"/>
                <w:sz w:val="26"/>
                <w:szCs w:val="26"/>
                <w:rtl/>
              </w:rPr>
            </w:pPr>
            <w:r>
              <w:rPr>
                <w:rFonts w:cs="B Nazanin" w:hint="cs"/>
                <w:sz w:val="26"/>
                <w:szCs w:val="26"/>
                <w:rtl/>
              </w:rPr>
              <w:t>سالم و تمیز بودن میز و صندلی</w:t>
            </w:r>
          </w:p>
        </w:tc>
        <w:tc>
          <w:tcPr>
            <w:tcW w:w="1800" w:type="dxa"/>
            <w:shd w:val="clear" w:color="auto" w:fill="auto"/>
          </w:tcPr>
          <w:p w14:paraId="0610A80D" w14:textId="22782D19" w:rsidR="00DF3A31" w:rsidRPr="00DF3A31" w:rsidRDefault="00DF3A31" w:rsidP="00DF3A31">
            <w:pPr>
              <w:bidi/>
              <w:spacing w:after="0"/>
              <w:jc w:val="center"/>
              <w:rPr>
                <w:rFonts w:ascii="Times New Roman" w:eastAsia="Calibri" w:hAnsi="Times New Roman" w:cs="B Nazanin"/>
                <w:color w:val="000000"/>
                <w:sz w:val="26"/>
                <w:szCs w:val="26"/>
                <w:rtl/>
                <w:lang w:bidi="fa-IR"/>
              </w:rPr>
            </w:pPr>
            <w:r>
              <w:rPr>
                <w:rFonts w:ascii="Times New Roman" w:eastAsia="Calibri" w:hAnsi="Times New Roman" w:cs="B Nazanin" w:hint="cs"/>
                <w:color w:val="000000"/>
                <w:sz w:val="26"/>
                <w:szCs w:val="26"/>
                <w:rtl/>
                <w:lang w:bidi="fa-IR"/>
              </w:rPr>
              <w:t>100</w:t>
            </w:r>
          </w:p>
        </w:tc>
        <w:tc>
          <w:tcPr>
            <w:tcW w:w="2340" w:type="dxa"/>
            <w:shd w:val="clear" w:color="auto" w:fill="auto"/>
          </w:tcPr>
          <w:p w14:paraId="480B9DCB" w14:textId="7766EABA" w:rsidR="00DF3A31" w:rsidRPr="00DF3A31" w:rsidRDefault="00DF3A31" w:rsidP="00DF3A31">
            <w:pPr>
              <w:bidi/>
              <w:spacing w:after="0"/>
              <w:jc w:val="center"/>
              <w:rPr>
                <w:rFonts w:ascii="Times New Roman" w:eastAsia="Calibri" w:hAnsi="Times New Roman" w:cs="B Nazanin"/>
                <w:color w:val="000000"/>
                <w:sz w:val="26"/>
                <w:szCs w:val="26"/>
                <w:lang w:bidi="fa-IR"/>
              </w:rPr>
            </w:pPr>
            <w:r>
              <w:rPr>
                <w:rFonts w:ascii="Times New Roman" w:eastAsia="Calibri" w:hAnsi="Times New Roman" w:cs="B Nazanin" w:hint="cs"/>
                <w:color w:val="000000"/>
                <w:sz w:val="26"/>
                <w:szCs w:val="26"/>
                <w:rtl/>
                <w:lang w:bidi="fa-IR"/>
              </w:rPr>
              <w:t>-</w:t>
            </w:r>
          </w:p>
        </w:tc>
        <w:tc>
          <w:tcPr>
            <w:tcW w:w="1258" w:type="dxa"/>
            <w:shd w:val="clear" w:color="auto" w:fill="auto"/>
          </w:tcPr>
          <w:p w14:paraId="00B13F85" w14:textId="4247C8D2" w:rsidR="00DF3A31" w:rsidRPr="00DF3A31" w:rsidRDefault="00DF3A31" w:rsidP="00DF3A31">
            <w:pPr>
              <w:bidi/>
              <w:spacing w:after="0"/>
              <w:jc w:val="center"/>
              <w:rPr>
                <w:rFonts w:ascii="Times New Roman" w:eastAsia="Calibri" w:hAnsi="Times New Roman" w:cs="B Nazanin"/>
                <w:color w:val="000000"/>
                <w:sz w:val="26"/>
                <w:szCs w:val="26"/>
                <w:rtl/>
                <w:lang w:bidi="fa-IR"/>
              </w:rPr>
            </w:pPr>
            <w:r>
              <w:rPr>
                <w:rFonts w:ascii="Times New Roman" w:eastAsia="Calibri" w:hAnsi="Times New Roman" w:cs="B Nazanin" w:hint="cs"/>
                <w:color w:val="000000"/>
                <w:sz w:val="26"/>
                <w:szCs w:val="26"/>
                <w:rtl/>
                <w:lang w:bidi="fa-IR"/>
              </w:rPr>
              <w:t>-</w:t>
            </w:r>
          </w:p>
        </w:tc>
      </w:tr>
      <w:tr w:rsidR="00DF3A31" w:rsidRPr="00DF3A31" w14:paraId="4D607254" w14:textId="77777777" w:rsidTr="00947547">
        <w:trPr>
          <w:trHeight w:val="555"/>
          <w:jc w:val="center"/>
        </w:trPr>
        <w:tc>
          <w:tcPr>
            <w:tcW w:w="769" w:type="dxa"/>
            <w:shd w:val="clear" w:color="auto" w:fill="auto"/>
          </w:tcPr>
          <w:p w14:paraId="16F586F7" w14:textId="3F4B6AAB" w:rsidR="00DF3A31" w:rsidRPr="00947547" w:rsidRDefault="00DF3A31" w:rsidP="00DF3A31">
            <w:pPr>
              <w:bidi/>
              <w:spacing w:after="0" w:line="240" w:lineRule="auto"/>
              <w:jc w:val="center"/>
              <w:rPr>
                <w:rFonts w:ascii="Times New Roman" w:eastAsia="Calibri" w:hAnsi="Times New Roman" w:cs="B Nazanin"/>
                <w:color w:val="000000"/>
                <w:sz w:val="26"/>
                <w:szCs w:val="26"/>
                <w:rtl/>
                <w:lang w:bidi="fa-IR"/>
              </w:rPr>
            </w:pPr>
            <w:r w:rsidRPr="00947547">
              <w:rPr>
                <w:rFonts w:ascii="Times New Roman" w:eastAsia="Calibri" w:hAnsi="Times New Roman" w:cs="B Nazanin" w:hint="cs"/>
                <w:color w:val="000000"/>
                <w:sz w:val="26"/>
                <w:szCs w:val="26"/>
                <w:rtl/>
                <w:lang w:bidi="fa-IR"/>
              </w:rPr>
              <w:t>17</w:t>
            </w:r>
          </w:p>
        </w:tc>
        <w:tc>
          <w:tcPr>
            <w:tcW w:w="3645" w:type="dxa"/>
            <w:shd w:val="clear" w:color="auto" w:fill="auto"/>
            <w:vAlign w:val="center"/>
          </w:tcPr>
          <w:p w14:paraId="64475D90" w14:textId="6CAB58BB" w:rsidR="00DF3A31" w:rsidRDefault="00DF3A31" w:rsidP="00947547">
            <w:pPr>
              <w:bidi/>
              <w:spacing w:after="0"/>
              <w:jc w:val="both"/>
              <w:rPr>
                <w:rFonts w:cs="B Nazanin"/>
                <w:sz w:val="26"/>
                <w:szCs w:val="26"/>
                <w:rtl/>
              </w:rPr>
            </w:pPr>
            <w:r>
              <w:rPr>
                <w:rFonts w:cs="B Nazanin" w:hint="cs"/>
                <w:sz w:val="26"/>
                <w:szCs w:val="26"/>
                <w:rtl/>
              </w:rPr>
              <w:t>وجود جعبه کمک‌‌های اولیه</w:t>
            </w:r>
          </w:p>
        </w:tc>
        <w:tc>
          <w:tcPr>
            <w:tcW w:w="1800" w:type="dxa"/>
            <w:shd w:val="clear" w:color="auto" w:fill="auto"/>
          </w:tcPr>
          <w:p w14:paraId="20DD411F" w14:textId="40BB0B55" w:rsidR="00DF3A31" w:rsidRDefault="00947547" w:rsidP="00DF3A31">
            <w:pPr>
              <w:bidi/>
              <w:spacing w:after="0"/>
              <w:jc w:val="center"/>
              <w:rPr>
                <w:rFonts w:ascii="Times New Roman" w:eastAsia="Calibri" w:hAnsi="Times New Roman" w:cs="B Nazanin"/>
                <w:color w:val="000000"/>
                <w:sz w:val="26"/>
                <w:szCs w:val="26"/>
                <w:rtl/>
                <w:lang w:bidi="fa-IR"/>
              </w:rPr>
            </w:pPr>
            <w:r>
              <w:rPr>
                <w:rFonts w:ascii="Times New Roman" w:eastAsia="Calibri" w:hAnsi="Times New Roman" w:cs="B Nazanin" w:hint="cs"/>
                <w:color w:val="000000"/>
                <w:sz w:val="26"/>
                <w:szCs w:val="26"/>
                <w:rtl/>
                <w:lang w:bidi="fa-IR"/>
              </w:rPr>
              <w:t>06/60</w:t>
            </w:r>
          </w:p>
        </w:tc>
        <w:tc>
          <w:tcPr>
            <w:tcW w:w="2340" w:type="dxa"/>
            <w:shd w:val="clear" w:color="auto" w:fill="auto"/>
          </w:tcPr>
          <w:p w14:paraId="6317F3A3" w14:textId="5E032D67" w:rsidR="00DF3A31" w:rsidRDefault="00947547" w:rsidP="00DF3A31">
            <w:pPr>
              <w:bidi/>
              <w:spacing w:after="0"/>
              <w:jc w:val="center"/>
              <w:rPr>
                <w:rFonts w:ascii="Times New Roman" w:eastAsia="Calibri" w:hAnsi="Times New Roman" w:cs="B Nazanin"/>
                <w:color w:val="000000"/>
                <w:sz w:val="26"/>
                <w:szCs w:val="26"/>
                <w:rtl/>
                <w:lang w:bidi="fa-IR"/>
              </w:rPr>
            </w:pPr>
            <w:r>
              <w:rPr>
                <w:rFonts w:ascii="Times New Roman" w:eastAsia="Calibri" w:hAnsi="Times New Roman" w:cs="B Nazanin" w:hint="cs"/>
                <w:color w:val="000000"/>
                <w:sz w:val="26"/>
                <w:szCs w:val="26"/>
                <w:rtl/>
                <w:lang w:bidi="fa-IR"/>
              </w:rPr>
              <w:t>94/31</w:t>
            </w:r>
          </w:p>
        </w:tc>
        <w:tc>
          <w:tcPr>
            <w:tcW w:w="1258" w:type="dxa"/>
            <w:shd w:val="clear" w:color="auto" w:fill="auto"/>
          </w:tcPr>
          <w:p w14:paraId="28EAA8F4" w14:textId="3AF1B703" w:rsidR="00DF3A31" w:rsidRDefault="00947547" w:rsidP="00DF3A31">
            <w:pPr>
              <w:bidi/>
              <w:spacing w:after="0"/>
              <w:jc w:val="center"/>
              <w:rPr>
                <w:rFonts w:ascii="Times New Roman" w:eastAsia="Calibri" w:hAnsi="Times New Roman" w:cs="B Nazanin"/>
                <w:color w:val="000000"/>
                <w:sz w:val="26"/>
                <w:szCs w:val="26"/>
                <w:rtl/>
                <w:lang w:bidi="fa-IR"/>
              </w:rPr>
            </w:pPr>
            <w:r>
              <w:rPr>
                <w:rFonts w:ascii="Times New Roman" w:eastAsia="Calibri" w:hAnsi="Times New Roman" w:cs="B Nazanin" w:hint="cs"/>
                <w:color w:val="000000"/>
                <w:sz w:val="26"/>
                <w:szCs w:val="26"/>
                <w:rtl/>
                <w:lang w:bidi="fa-IR"/>
              </w:rPr>
              <w:t>-</w:t>
            </w:r>
          </w:p>
        </w:tc>
      </w:tr>
      <w:tr w:rsidR="00947547" w:rsidRPr="00DF3A31" w14:paraId="72F049C5" w14:textId="77777777" w:rsidTr="00947547">
        <w:trPr>
          <w:trHeight w:val="555"/>
          <w:jc w:val="center"/>
        </w:trPr>
        <w:tc>
          <w:tcPr>
            <w:tcW w:w="769" w:type="dxa"/>
            <w:shd w:val="clear" w:color="auto" w:fill="auto"/>
          </w:tcPr>
          <w:p w14:paraId="52FF6B7A" w14:textId="1C6A9FEC" w:rsidR="00947547" w:rsidRPr="00947547" w:rsidRDefault="00947547" w:rsidP="00DF3A31">
            <w:pPr>
              <w:bidi/>
              <w:spacing w:after="0" w:line="240" w:lineRule="auto"/>
              <w:jc w:val="center"/>
              <w:rPr>
                <w:rFonts w:ascii="Times New Roman" w:eastAsia="Calibri" w:hAnsi="Times New Roman" w:cs="B Nazanin"/>
                <w:color w:val="000000"/>
                <w:sz w:val="26"/>
                <w:szCs w:val="26"/>
                <w:rtl/>
                <w:lang w:bidi="fa-IR"/>
              </w:rPr>
            </w:pPr>
            <w:r w:rsidRPr="00947547">
              <w:rPr>
                <w:rFonts w:ascii="Times New Roman" w:eastAsia="Calibri" w:hAnsi="Times New Roman" w:cs="B Nazanin" w:hint="cs"/>
                <w:color w:val="000000"/>
                <w:sz w:val="26"/>
                <w:szCs w:val="26"/>
                <w:rtl/>
                <w:lang w:bidi="fa-IR"/>
              </w:rPr>
              <w:t>18</w:t>
            </w:r>
          </w:p>
        </w:tc>
        <w:tc>
          <w:tcPr>
            <w:tcW w:w="3645" w:type="dxa"/>
            <w:shd w:val="clear" w:color="auto" w:fill="auto"/>
            <w:vAlign w:val="center"/>
          </w:tcPr>
          <w:p w14:paraId="2BCAF685" w14:textId="64389F28" w:rsidR="00947547" w:rsidRDefault="00947547" w:rsidP="00947547">
            <w:pPr>
              <w:bidi/>
              <w:spacing w:after="0"/>
              <w:jc w:val="both"/>
              <w:rPr>
                <w:rFonts w:cs="B Nazanin"/>
                <w:sz w:val="26"/>
                <w:szCs w:val="26"/>
                <w:rtl/>
              </w:rPr>
            </w:pPr>
            <w:r>
              <w:rPr>
                <w:rFonts w:cs="B Nazanin" w:hint="cs"/>
                <w:sz w:val="26"/>
                <w:szCs w:val="26"/>
                <w:rtl/>
              </w:rPr>
              <w:t>انجام فرایند خودکنترلی و خوداظهاری</w:t>
            </w:r>
          </w:p>
        </w:tc>
        <w:tc>
          <w:tcPr>
            <w:tcW w:w="1800" w:type="dxa"/>
            <w:shd w:val="clear" w:color="auto" w:fill="auto"/>
          </w:tcPr>
          <w:p w14:paraId="246025EF" w14:textId="6B3EA509" w:rsidR="00947547" w:rsidRDefault="00947547" w:rsidP="00DF3A31">
            <w:pPr>
              <w:bidi/>
              <w:spacing w:after="0"/>
              <w:jc w:val="center"/>
              <w:rPr>
                <w:rFonts w:ascii="Times New Roman" w:eastAsia="Calibri" w:hAnsi="Times New Roman" w:cs="B Nazanin"/>
                <w:color w:val="000000"/>
                <w:sz w:val="26"/>
                <w:szCs w:val="26"/>
                <w:rtl/>
                <w:lang w:bidi="fa-IR"/>
              </w:rPr>
            </w:pPr>
            <w:r>
              <w:rPr>
                <w:rFonts w:ascii="Times New Roman" w:eastAsia="Calibri" w:hAnsi="Times New Roman" w:cs="B Nazanin" w:hint="cs"/>
                <w:color w:val="000000"/>
                <w:sz w:val="26"/>
                <w:szCs w:val="26"/>
                <w:rtl/>
                <w:lang w:bidi="fa-IR"/>
              </w:rPr>
              <w:t>-</w:t>
            </w:r>
          </w:p>
        </w:tc>
        <w:tc>
          <w:tcPr>
            <w:tcW w:w="2340" w:type="dxa"/>
            <w:shd w:val="clear" w:color="auto" w:fill="auto"/>
          </w:tcPr>
          <w:p w14:paraId="179BFE98" w14:textId="048CC67D" w:rsidR="00947547" w:rsidRDefault="00947547" w:rsidP="00DF3A31">
            <w:pPr>
              <w:bidi/>
              <w:spacing w:after="0"/>
              <w:jc w:val="center"/>
              <w:rPr>
                <w:rFonts w:ascii="Times New Roman" w:eastAsia="Calibri" w:hAnsi="Times New Roman" w:cs="B Nazanin"/>
                <w:color w:val="000000"/>
                <w:sz w:val="26"/>
                <w:szCs w:val="26"/>
                <w:rtl/>
                <w:lang w:bidi="fa-IR"/>
              </w:rPr>
            </w:pPr>
            <w:r>
              <w:rPr>
                <w:rFonts w:ascii="Times New Roman" w:eastAsia="Calibri" w:hAnsi="Times New Roman" w:cs="B Nazanin" w:hint="cs"/>
                <w:color w:val="000000"/>
                <w:sz w:val="26"/>
                <w:szCs w:val="26"/>
                <w:rtl/>
                <w:lang w:bidi="fa-IR"/>
              </w:rPr>
              <w:t>100</w:t>
            </w:r>
          </w:p>
        </w:tc>
        <w:tc>
          <w:tcPr>
            <w:tcW w:w="1258" w:type="dxa"/>
            <w:shd w:val="clear" w:color="auto" w:fill="auto"/>
          </w:tcPr>
          <w:p w14:paraId="5682CC9B" w14:textId="27A750C0" w:rsidR="00947547" w:rsidRDefault="00947547" w:rsidP="00DF3A31">
            <w:pPr>
              <w:bidi/>
              <w:spacing w:after="0"/>
              <w:jc w:val="center"/>
              <w:rPr>
                <w:rFonts w:ascii="Times New Roman" w:eastAsia="Calibri" w:hAnsi="Times New Roman" w:cs="B Nazanin"/>
                <w:color w:val="000000"/>
                <w:sz w:val="26"/>
                <w:szCs w:val="26"/>
                <w:rtl/>
                <w:lang w:bidi="fa-IR"/>
              </w:rPr>
            </w:pPr>
            <w:r>
              <w:rPr>
                <w:rFonts w:ascii="Times New Roman" w:eastAsia="Calibri" w:hAnsi="Times New Roman" w:cs="B Nazanin" w:hint="cs"/>
                <w:color w:val="000000"/>
                <w:sz w:val="26"/>
                <w:szCs w:val="26"/>
                <w:rtl/>
                <w:lang w:bidi="fa-IR"/>
              </w:rPr>
              <w:t>-</w:t>
            </w:r>
          </w:p>
        </w:tc>
      </w:tr>
    </w:tbl>
    <w:p w14:paraId="0E4B9A7D" w14:textId="77777777" w:rsidR="001319B8" w:rsidRPr="00947547" w:rsidRDefault="001319B8" w:rsidP="00947547">
      <w:pPr>
        <w:spacing w:line="240" w:lineRule="auto"/>
        <w:jc w:val="both"/>
        <w:rPr>
          <w:rFonts w:cs="B Nazanin"/>
          <w:sz w:val="26"/>
          <w:szCs w:val="26"/>
          <w:rtl/>
        </w:rPr>
      </w:pPr>
    </w:p>
    <w:p w14:paraId="05726709" w14:textId="789B982F" w:rsidR="001319B8" w:rsidRPr="00947547" w:rsidRDefault="001319B8" w:rsidP="00947547">
      <w:pPr>
        <w:tabs>
          <w:tab w:val="left" w:pos="6795"/>
        </w:tabs>
        <w:bidi/>
        <w:spacing w:line="240" w:lineRule="auto"/>
        <w:jc w:val="both"/>
        <w:rPr>
          <w:rFonts w:cs="B Nazanin"/>
          <w:sz w:val="26"/>
          <w:szCs w:val="26"/>
          <w:rtl/>
          <w:lang w:bidi="fa-IR"/>
        </w:rPr>
      </w:pPr>
      <w:r w:rsidRPr="00947547">
        <w:rPr>
          <w:rFonts w:cs="B Nazanin" w:hint="cs"/>
          <w:sz w:val="26"/>
          <w:szCs w:val="26"/>
          <w:rtl/>
          <w:lang w:bidi="fa-IR"/>
        </w:rPr>
        <w:t>جدول3 نشان</w:t>
      </w:r>
      <w:r w:rsidR="00947547">
        <w:rPr>
          <w:rFonts w:cs="B Nazanin" w:hint="cs"/>
          <w:sz w:val="26"/>
          <w:szCs w:val="26"/>
          <w:rtl/>
          <w:lang w:bidi="fa-IR"/>
        </w:rPr>
        <w:t>‌</w:t>
      </w:r>
      <w:r w:rsidRPr="00947547">
        <w:rPr>
          <w:rFonts w:cs="B Nazanin" w:hint="cs"/>
          <w:sz w:val="26"/>
          <w:szCs w:val="26"/>
          <w:rtl/>
          <w:lang w:bidi="fa-IR"/>
        </w:rPr>
        <w:t>دهنده نتایج حاصل از بررسی شاخص</w:t>
      </w:r>
      <w:r w:rsidR="00947547">
        <w:rPr>
          <w:rFonts w:cs="B Nazanin" w:hint="cs"/>
          <w:sz w:val="26"/>
          <w:szCs w:val="26"/>
          <w:rtl/>
          <w:lang w:bidi="fa-IR"/>
        </w:rPr>
        <w:t>‌</w:t>
      </w:r>
      <w:r w:rsidRPr="00947547">
        <w:rPr>
          <w:rFonts w:cs="B Nazanin" w:hint="cs"/>
          <w:sz w:val="26"/>
          <w:szCs w:val="26"/>
          <w:rtl/>
          <w:lang w:bidi="fa-IR"/>
        </w:rPr>
        <w:t>های مربوط به بهداشت بهداشت ساختمان می</w:t>
      </w:r>
      <w:r w:rsidR="00947547">
        <w:rPr>
          <w:rFonts w:cs="B Nazanin" w:hint="cs"/>
          <w:sz w:val="26"/>
          <w:szCs w:val="26"/>
          <w:rtl/>
          <w:lang w:bidi="fa-IR"/>
        </w:rPr>
        <w:t>‌</w:t>
      </w:r>
      <w:r w:rsidRPr="00947547">
        <w:rPr>
          <w:rFonts w:cs="B Nazanin" w:hint="cs"/>
          <w:sz w:val="26"/>
          <w:szCs w:val="26"/>
          <w:rtl/>
          <w:lang w:bidi="fa-IR"/>
        </w:rPr>
        <w:t>باشد. براساس نتایج به</w:t>
      </w:r>
      <w:r w:rsidR="00947547">
        <w:rPr>
          <w:rFonts w:cs="B Nazanin" w:hint="cs"/>
          <w:sz w:val="26"/>
          <w:szCs w:val="26"/>
          <w:rtl/>
          <w:lang w:bidi="fa-IR"/>
        </w:rPr>
        <w:t>‌</w:t>
      </w:r>
      <w:r w:rsidRPr="00947547">
        <w:rPr>
          <w:rFonts w:cs="B Nazanin" w:hint="cs"/>
          <w:sz w:val="26"/>
          <w:szCs w:val="26"/>
          <w:rtl/>
          <w:lang w:bidi="fa-IR"/>
        </w:rPr>
        <w:t>دست آمده آرایشگاه</w:t>
      </w:r>
      <w:r w:rsidR="00947547">
        <w:rPr>
          <w:rFonts w:cs="B Nazanin" w:hint="cs"/>
          <w:sz w:val="26"/>
          <w:szCs w:val="26"/>
          <w:rtl/>
          <w:lang w:bidi="fa-IR"/>
        </w:rPr>
        <w:t>‌</w:t>
      </w:r>
      <w:r w:rsidRPr="00947547">
        <w:rPr>
          <w:rFonts w:cs="B Nazanin" w:hint="cs"/>
          <w:sz w:val="26"/>
          <w:szCs w:val="26"/>
          <w:rtl/>
          <w:lang w:bidi="fa-IR"/>
        </w:rPr>
        <w:t>های مطالعه شده از نظر سیستم آبرسانی، وضعیت دستشویی</w:t>
      </w:r>
      <w:r w:rsidR="00947547">
        <w:rPr>
          <w:rFonts w:cs="B Nazanin" w:hint="cs"/>
          <w:sz w:val="26"/>
          <w:szCs w:val="26"/>
          <w:rtl/>
          <w:lang w:bidi="fa-IR"/>
        </w:rPr>
        <w:t>‌</w:t>
      </w:r>
      <w:r w:rsidRPr="00947547">
        <w:rPr>
          <w:rFonts w:cs="B Nazanin" w:hint="cs"/>
          <w:sz w:val="26"/>
          <w:szCs w:val="26"/>
          <w:rtl/>
          <w:lang w:bidi="fa-IR"/>
        </w:rPr>
        <w:t>ها و تهویه مناسب به ترتیب 100</w:t>
      </w:r>
      <w:r w:rsidRPr="00947547">
        <w:rPr>
          <w:rFonts w:cs="B Nazanin"/>
          <w:sz w:val="26"/>
          <w:szCs w:val="26"/>
          <w:lang w:bidi="fa-IR"/>
        </w:rPr>
        <w:t xml:space="preserve"> </w:t>
      </w:r>
      <w:r w:rsidRPr="00947547">
        <w:rPr>
          <w:rFonts w:cs="B Nazanin" w:hint="cs"/>
          <w:sz w:val="26"/>
          <w:szCs w:val="26"/>
          <w:rtl/>
          <w:lang w:bidi="fa-IR"/>
        </w:rPr>
        <w:t>، 100 و 39/76 درصد نمونه</w:t>
      </w:r>
      <w:r w:rsidR="00947547">
        <w:rPr>
          <w:rFonts w:cs="B Nazanin" w:hint="cs"/>
          <w:sz w:val="26"/>
          <w:szCs w:val="26"/>
          <w:rtl/>
          <w:lang w:bidi="fa-IR"/>
        </w:rPr>
        <w:t>‌</w:t>
      </w:r>
      <w:r w:rsidRPr="00947547">
        <w:rPr>
          <w:rFonts w:cs="B Nazanin" w:hint="cs"/>
          <w:sz w:val="26"/>
          <w:szCs w:val="26"/>
          <w:rtl/>
          <w:lang w:bidi="fa-IR"/>
        </w:rPr>
        <w:t>ها مطابق با آیین نامه بودند.</w:t>
      </w:r>
    </w:p>
    <w:p w14:paraId="10E76B89" w14:textId="77777777" w:rsidR="001319B8" w:rsidRPr="00552024" w:rsidRDefault="001319B8" w:rsidP="001319B8">
      <w:pPr>
        <w:jc w:val="both"/>
        <w:rPr>
          <w:rFonts w:cs="B Nazanin"/>
          <w:sz w:val="24"/>
          <w:szCs w:val="24"/>
          <w:rtl/>
        </w:rPr>
      </w:pPr>
    </w:p>
    <w:p w14:paraId="19152124" w14:textId="5F6798F4" w:rsidR="001319B8" w:rsidRPr="00947547" w:rsidRDefault="001319B8" w:rsidP="001319B8">
      <w:pPr>
        <w:bidi/>
        <w:jc w:val="center"/>
        <w:rPr>
          <w:rFonts w:cs="B Titr"/>
          <w:b/>
          <w:bCs/>
          <w:sz w:val="28"/>
          <w:szCs w:val="28"/>
        </w:rPr>
      </w:pPr>
      <w:r w:rsidRPr="00947547">
        <w:rPr>
          <w:rFonts w:cs="B Titr" w:hint="cs"/>
          <w:b/>
          <w:bCs/>
          <w:sz w:val="28"/>
          <w:szCs w:val="28"/>
          <w:rtl/>
        </w:rPr>
        <w:t>جدول 3- درصد مطابقت شاخص</w:t>
      </w:r>
      <w:r w:rsidR="00947547">
        <w:rPr>
          <w:rFonts w:cs="B Titr" w:hint="cs"/>
          <w:b/>
          <w:bCs/>
          <w:sz w:val="28"/>
          <w:szCs w:val="28"/>
          <w:rtl/>
        </w:rPr>
        <w:t>‌</w:t>
      </w:r>
      <w:r w:rsidRPr="00947547">
        <w:rPr>
          <w:rFonts w:cs="B Titr" w:hint="cs"/>
          <w:b/>
          <w:bCs/>
          <w:sz w:val="28"/>
          <w:szCs w:val="28"/>
          <w:rtl/>
        </w:rPr>
        <w:t>های بهداشت ساختمان با آیین نامه در آرایشگاه</w:t>
      </w:r>
      <w:r w:rsidR="00947547">
        <w:rPr>
          <w:rFonts w:cs="B Titr" w:hint="cs"/>
          <w:b/>
          <w:bCs/>
          <w:sz w:val="28"/>
          <w:szCs w:val="28"/>
          <w:rtl/>
        </w:rPr>
        <w:t>‌</w:t>
      </w:r>
      <w:r w:rsidRPr="00947547">
        <w:rPr>
          <w:rFonts w:cs="B Titr" w:hint="cs"/>
          <w:b/>
          <w:bCs/>
          <w:sz w:val="28"/>
          <w:szCs w:val="28"/>
          <w:rtl/>
        </w:rPr>
        <w:t>های مورد مطالعه</w:t>
      </w:r>
    </w:p>
    <w:tbl>
      <w:tblPr>
        <w:bidiVisual/>
        <w:tblW w:w="10916" w:type="dxa"/>
        <w:jc w:val="center"/>
        <w:tblBorders>
          <w:top w:val="single" w:sz="8" w:space="0" w:color="000000"/>
          <w:bottom w:val="single" w:sz="8" w:space="0" w:color="000000"/>
        </w:tblBorders>
        <w:tblLayout w:type="fixed"/>
        <w:tblLook w:val="04A0" w:firstRow="1" w:lastRow="0" w:firstColumn="1" w:lastColumn="0" w:noHBand="0" w:noVBand="1"/>
      </w:tblPr>
      <w:tblGrid>
        <w:gridCol w:w="851"/>
        <w:gridCol w:w="3347"/>
        <w:gridCol w:w="2201"/>
        <w:gridCol w:w="2285"/>
        <w:gridCol w:w="2232"/>
      </w:tblGrid>
      <w:tr w:rsidR="001319B8" w:rsidRPr="00947547" w14:paraId="5665D69B" w14:textId="77777777" w:rsidTr="00947547">
        <w:trPr>
          <w:trHeight w:val="575"/>
          <w:jc w:val="center"/>
        </w:trPr>
        <w:tc>
          <w:tcPr>
            <w:tcW w:w="851" w:type="dxa"/>
            <w:vMerge w:val="restart"/>
            <w:tcBorders>
              <w:top w:val="single" w:sz="8" w:space="0" w:color="000000"/>
              <w:left w:val="nil"/>
              <w:bottom w:val="single" w:sz="8" w:space="0" w:color="000000"/>
              <w:right w:val="nil"/>
            </w:tcBorders>
            <w:shd w:val="clear" w:color="auto" w:fill="auto"/>
            <w:vAlign w:val="center"/>
          </w:tcPr>
          <w:p w14:paraId="5AA528A9" w14:textId="77777777" w:rsidR="001319B8" w:rsidRPr="00947547" w:rsidRDefault="001319B8" w:rsidP="00947547">
            <w:pPr>
              <w:bidi/>
              <w:spacing w:after="0" w:line="240" w:lineRule="auto"/>
              <w:jc w:val="center"/>
              <w:rPr>
                <w:rFonts w:ascii="Times New Roman" w:eastAsia="Calibri" w:hAnsi="Times New Roman" w:cs="B Nazanin"/>
                <w:b/>
                <w:bCs/>
                <w:color w:val="000000"/>
                <w:sz w:val="26"/>
                <w:szCs w:val="26"/>
                <w:rtl/>
                <w:lang w:bidi="fa-IR"/>
              </w:rPr>
            </w:pPr>
            <w:r w:rsidRPr="00947547">
              <w:rPr>
                <w:rFonts w:ascii="Times New Roman" w:eastAsia="Times New Roman" w:hAnsi="Times New Roman" w:cs="B Nazanin" w:hint="cs"/>
                <w:b/>
                <w:bCs/>
                <w:color w:val="000000"/>
                <w:sz w:val="26"/>
                <w:szCs w:val="26"/>
                <w:rtl/>
                <w:lang w:bidi="fa-IR"/>
              </w:rPr>
              <w:t>ردیف</w:t>
            </w:r>
          </w:p>
          <w:p w14:paraId="0D15B948" w14:textId="77777777" w:rsidR="001319B8" w:rsidRPr="00947547" w:rsidRDefault="001319B8" w:rsidP="00947547">
            <w:pPr>
              <w:bidi/>
              <w:spacing w:after="0" w:line="240" w:lineRule="auto"/>
              <w:jc w:val="center"/>
              <w:rPr>
                <w:rFonts w:ascii="Times New Roman" w:eastAsia="Calibri" w:hAnsi="Times New Roman" w:cs="B Nazanin"/>
                <w:b/>
                <w:bCs/>
                <w:color w:val="000000"/>
                <w:sz w:val="26"/>
                <w:szCs w:val="26"/>
                <w:rtl/>
                <w:lang w:bidi="fa-IR"/>
              </w:rPr>
            </w:pPr>
          </w:p>
        </w:tc>
        <w:tc>
          <w:tcPr>
            <w:tcW w:w="3347" w:type="dxa"/>
            <w:vMerge w:val="restart"/>
            <w:tcBorders>
              <w:top w:val="single" w:sz="8" w:space="0" w:color="000000"/>
              <w:left w:val="nil"/>
              <w:bottom w:val="single" w:sz="8" w:space="0" w:color="000000"/>
              <w:right w:val="nil"/>
            </w:tcBorders>
            <w:shd w:val="clear" w:color="auto" w:fill="auto"/>
            <w:vAlign w:val="center"/>
          </w:tcPr>
          <w:p w14:paraId="1571C97D" w14:textId="77777777" w:rsidR="001319B8" w:rsidRPr="00947547" w:rsidRDefault="001319B8" w:rsidP="00947547">
            <w:pPr>
              <w:bidi/>
              <w:spacing w:after="0" w:line="240" w:lineRule="auto"/>
              <w:jc w:val="center"/>
              <w:rPr>
                <w:rFonts w:ascii="Times New Roman" w:eastAsia="Times New Roman" w:hAnsi="Times New Roman" w:cs="B Nazanin"/>
                <w:b/>
                <w:bCs/>
                <w:color w:val="000000"/>
                <w:sz w:val="26"/>
                <w:szCs w:val="26"/>
                <w:rtl/>
              </w:rPr>
            </w:pPr>
          </w:p>
          <w:p w14:paraId="494B7B14" w14:textId="77777777" w:rsidR="001319B8" w:rsidRPr="00947547" w:rsidRDefault="001319B8" w:rsidP="00947547">
            <w:pPr>
              <w:bidi/>
              <w:spacing w:after="0" w:line="240" w:lineRule="auto"/>
              <w:jc w:val="center"/>
              <w:rPr>
                <w:rFonts w:ascii="Times New Roman" w:eastAsia="Calibri" w:hAnsi="Times New Roman" w:cs="B Nazanin"/>
                <w:b/>
                <w:bCs/>
                <w:color w:val="000000"/>
                <w:sz w:val="26"/>
                <w:szCs w:val="26"/>
                <w:rtl/>
                <w:lang w:bidi="fa-IR"/>
              </w:rPr>
            </w:pPr>
            <w:r w:rsidRPr="00947547">
              <w:rPr>
                <w:rFonts w:ascii="Times New Roman" w:eastAsia="Times New Roman" w:hAnsi="Times New Roman" w:cs="B Nazanin" w:hint="cs"/>
                <w:b/>
                <w:bCs/>
                <w:color w:val="000000"/>
                <w:sz w:val="26"/>
                <w:szCs w:val="26"/>
                <w:rtl/>
              </w:rPr>
              <w:t>پارامتر</w:t>
            </w:r>
          </w:p>
        </w:tc>
        <w:tc>
          <w:tcPr>
            <w:tcW w:w="6718" w:type="dxa"/>
            <w:gridSpan w:val="3"/>
            <w:tcBorders>
              <w:top w:val="single" w:sz="8" w:space="0" w:color="000000"/>
              <w:left w:val="nil"/>
              <w:bottom w:val="single" w:sz="8" w:space="0" w:color="000000"/>
              <w:right w:val="nil"/>
            </w:tcBorders>
            <w:shd w:val="clear" w:color="auto" w:fill="auto"/>
            <w:vAlign w:val="center"/>
          </w:tcPr>
          <w:p w14:paraId="6FBD90B8" w14:textId="77777777" w:rsidR="001319B8" w:rsidRPr="00947547" w:rsidRDefault="001319B8" w:rsidP="00947547">
            <w:pPr>
              <w:bidi/>
              <w:spacing w:after="0" w:line="240" w:lineRule="auto"/>
              <w:jc w:val="center"/>
              <w:rPr>
                <w:rFonts w:ascii="Times New Roman" w:eastAsia="Calibri" w:hAnsi="Times New Roman" w:cs="B Nazanin"/>
                <w:b/>
                <w:bCs/>
                <w:color w:val="000000"/>
                <w:sz w:val="26"/>
                <w:szCs w:val="26"/>
                <w:rtl/>
                <w:lang w:bidi="fa-IR"/>
              </w:rPr>
            </w:pPr>
            <w:r w:rsidRPr="00947547">
              <w:rPr>
                <w:rFonts w:ascii="Times New Roman" w:eastAsia="Times New Roman" w:hAnsi="Times New Roman" w:cs="B Nazanin" w:hint="cs"/>
                <w:b/>
                <w:bCs/>
                <w:color w:val="000000"/>
                <w:sz w:val="26"/>
                <w:szCs w:val="26"/>
                <w:rtl/>
              </w:rPr>
              <w:t>وضعیت</w:t>
            </w:r>
          </w:p>
        </w:tc>
      </w:tr>
      <w:tr w:rsidR="001319B8" w:rsidRPr="00947547" w14:paraId="22472050" w14:textId="77777777" w:rsidTr="00947547">
        <w:trPr>
          <w:jc w:val="center"/>
        </w:trPr>
        <w:tc>
          <w:tcPr>
            <w:tcW w:w="851" w:type="dxa"/>
            <w:vMerge/>
            <w:tcBorders>
              <w:left w:val="nil"/>
              <w:bottom w:val="single" w:sz="4" w:space="0" w:color="auto"/>
              <w:right w:val="nil"/>
            </w:tcBorders>
            <w:shd w:val="clear" w:color="auto" w:fill="auto"/>
            <w:vAlign w:val="center"/>
          </w:tcPr>
          <w:p w14:paraId="1BE6EA94" w14:textId="77777777" w:rsidR="001319B8" w:rsidRPr="00947547" w:rsidRDefault="001319B8" w:rsidP="00947547">
            <w:pPr>
              <w:bidi/>
              <w:spacing w:after="0" w:line="240" w:lineRule="auto"/>
              <w:jc w:val="center"/>
              <w:rPr>
                <w:rFonts w:ascii="Times New Roman" w:eastAsia="Calibri" w:hAnsi="Times New Roman" w:cs="B Nazanin"/>
                <w:b/>
                <w:bCs/>
                <w:color w:val="000000"/>
                <w:sz w:val="26"/>
                <w:szCs w:val="26"/>
                <w:rtl/>
                <w:lang w:bidi="fa-IR"/>
              </w:rPr>
            </w:pPr>
          </w:p>
        </w:tc>
        <w:tc>
          <w:tcPr>
            <w:tcW w:w="3347" w:type="dxa"/>
            <w:vMerge/>
            <w:tcBorders>
              <w:left w:val="nil"/>
              <w:bottom w:val="single" w:sz="4" w:space="0" w:color="auto"/>
              <w:right w:val="nil"/>
            </w:tcBorders>
            <w:shd w:val="clear" w:color="auto" w:fill="auto"/>
            <w:vAlign w:val="center"/>
          </w:tcPr>
          <w:p w14:paraId="04C1E352" w14:textId="77777777" w:rsidR="001319B8" w:rsidRPr="00947547" w:rsidRDefault="001319B8" w:rsidP="00947547">
            <w:pPr>
              <w:bidi/>
              <w:spacing w:after="0" w:line="240" w:lineRule="auto"/>
              <w:jc w:val="center"/>
              <w:rPr>
                <w:rFonts w:ascii="Times New Roman" w:eastAsia="Calibri" w:hAnsi="Times New Roman" w:cs="B Nazanin"/>
                <w:color w:val="000000"/>
                <w:sz w:val="26"/>
                <w:szCs w:val="26"/>
                <w:rtl/>
                <w:lang w:bidi="fa-IR"/>
              </w:rPr>
            </w:pPr>
          </w:p>
        </w:tc>
        <w:tc>
          <w:tcPr>
            <w:tcW w:w="2201" w:type="dxa"/>
            <w:tcBorders>
              <w:left w:val="nil"/>
              <w:bottom w:val="single" w:sz="4" w:space="0" w:color="auto"/>
              <w:right w:val="nil"/>
            </w:tcBorders>
            <w:shd w:val="clear" w:color="auto" w:fill="auto"/>
            <w:vAlign w:val="center"/>
          </w:tcPr>
          <w:p w14:paraId="1D3A7312" w14:textId="77777777" w:rsidR="001319B8" w:rsidRPr="00947547" w:rsidRDefault="001319B8" w:rsidP="00947547">
            <w:pPr>
              <w:bidi/>
              <w:spacing w:after="0" w:line="240" w:lineRule="auto"/>
              <w:jc w:val="center"/>
              <w:rPr>
                <w:rFonts w:ascii="Times New Roman" w:eastAsia="Calibri" w:hAnsi="Times New Roman" w:cs="B Nazanin"/>
                <w:color w:val="000000"/>
                <w:sz w:val="26"/>
                <w:szCs w:val="26"/>
                <w:rtl/>
                <w:lang w:bidi="fa-IR"/>
              </w:rPr>
            </w:pPr>
            <w:r w:rsidRPr="00947547">
              <w:rPr>
                <w:rFonts w:ascii="Times New Roman" w:eastAsia="Times New Roman" w:hAnsi="Times New Roman" w:cs="B Nazanin" w:hint="cs"/>
                <w:b/>
                <w:bCs/>
                <w:color w:val="000000"/>
                <w:sz w:val="26"/>
                <w:szCs w:val="26"/>
                <w:rtl/>
              </w:rPr>
              <w:t xml:space="preserve">تطابق با آیین نامه </w:t>
            </w:r>
            <w:r w:rsidRPr="00947547">
              <w:rPr>
                <w:rFonts w:ascii="Times New Roman" w:eastAsia="Calibri" w:hAnsi="Times New Roman" w:cs="B Nazanin" w:hint="cs"/>
                <w:b/>
                <w:bCs/>
                <w:color w:val="000000"/>
                <w:sz w:val="26"/>
                <w:szCs w:val="26"/>
                <w:rtl/>
                <w:lang w:bidi="fa-IR"/>
              </w:rPr>
              <w:t>(درصد)</w:t>
            </w:r>
          </w:p>
        </w:tc>
        <w:tc>
          <w:tcPr>
            <w:tcW w:w="2285" w:type="dxa"/>
            <w:tcBorders>
              <w:left w:val="nil"/>
              <w:bottom w:val="single" w:sz="4" w:space="0" w:color="auto"/>
              <w:right w:val="nil"/>
            </w:tcBorders>
            <w:shd w:val="clear" w:color="auto" w:fill="auto"/>
            <w:vAlign w:val="center"/>
          </w:tcPr>
          <w:p w14:paraId="665D2871" w14:textId="77777777" w:rsidR="001319B8" w:rsidRPr="00947547" w:rsidRDefault="001319B8" w:rsidP="00947547">
            <w:pPr>
              <w:bidi/>
              <w:spacing w:after="0" w:line="240" w:lineRule="auto"/>
              <w:jc w:val="center"/>
              <w:rPr>
                <w:rFonts w:ascii="Times New Roman" w:eastAsia="Calibri" w:hAnsi="Times New Roman" w:cs="B Nazanin"/>
                <w:b/>
                <w:bCs/>
                <w:color w:val="000000"/>
                <w:sz w:val="26"/>
                <w:szCs w:val="26"/>
                <w:rtl/>
                <w:lang w:bidi="fa-IR"/>
              </w:rPr>
            </w:pPr>
            <w:r w:rsidRPr="00947547">
              <w:rPr>
                <w:rFonts w:ascii="Times New Roman" w:eastAsia="Times New Roman" w:hAnsi="Times New Roman" w:cs="B Nazanin" w:hint="cs"/>
                <w:b/>
                <w:bCs/>
                <w:color w:val="000000"/>
                <w:sz w:val="26"/>
                <w:szCs w:val="26"/>
                <w:rtl/>
              </w:rPr>
              <w:t>عدم تطابق با آیین نامه</w:t>
            </w:r>
            <w:r w:rsidRPr="00947547">
              <w:rPr>
                <w:rFonts w:ascii="Times New Roman" w:eastAsia="Calibri" w:hAnsi="Times New Roman" w:cs="B Nazanin" w:hint="cs"/>
                <w:b/>
                <w:bCs/>
                <w:color w:val="000000"/>
                <w:sz w:val="26"/>
                <w:szCs w:val="26"/>
                <w:rtl/>
                <w:lang w:bidi="fa-IR"/>
              </w:rPr>
              <w:t>(درصد)</w:t>
            </w:r>
          </w:p>
        </w:tc>
        <w:tc>
          <w:tcPr>
            <w:tcW w:w="2232" w:type="dxa"/>
            <w:tcBorders>
              <w:left w:val="nil"/>
              <w:bottom w:val="single" w:sz="4" w:space="0" w:color="auto"/>
              <w:right w:val="nil"/>
            </w:tcBorders>
            <w:shd w:val="clear" w:color="auto" w:fill="auto"/>
            <w:vAlign w:val="center"/>
          </w:tcPr>
          <w:p w14:paraId="1EE56C04" w14:textId="77777777" w:rsidR="001319B8" w:rsidRPr="00947547" w:rsidRDefault="001319B8" w:rsidP="00947547">
            <w:pPr>
              <w:bidi/>
              <w:spacing w:after="0" w:line="240" w:lineRule="auto"/>
              <w:jc w:val="center"/>
              <w:rPr>
                <w:rFonts w:ascii="Times New Roman" w:eastAsia="Times New Roman" w:hAnsi="Times New Roman" w:cs="B Nazanin"/>
                <w:b/>
                <w:bCs/>
                <w:color w:val="000000"/>
                <w:sz w:val="26"/>
                <w:szCs w:val="26"/>
              </w:rPr>
            </w:pPr>
            <w:r w:rsidRPr="00947547">
              <w:rPr>
                <w:rFonts w:ascii="Times New Roman" w:eastAsia="Times New Roman" w:hAnsi="Times New Roman" w:cs="B Nazanin" w:hint="cs"/>
                <w:b/>
                <w:bCs/>
                <w:color w:val="000000"/>
                <w:sz w:val="26"/>
                <w:szCs w:val="26"/>
                <w:rtl/>
              </w:rPr>
              <w:t>مصداق ندارد</w:t>
            </w:r>
          </w:p>
          <w:p w14:paraId="626D9DAF" w14:textId="77777777" w:rsidR="001319B8" w:rsidRPr="00947547" w:rsidRDefault="001319B8" w:rsidP="00947547">
            <w:pPr>
              <w:bidi/>
              <w:spacing w:after="0" w:line="240" w:lineRule="auto"/>
              <w:jc w:val="center"/>
              <w:rPr>
                <w:rFonts w:ascii="Times New Roman" w:eastAsia="Calibri" w:hAnsi="Times New Roman" w:cs="B Nazanin"/>
                <w:color w:val="000000"/>
                <w:sz w:val="26"/>
                <w:szCs w:val="26"/>
                <w:rtl/>
                <w:lang w:bidi="fa-IR"/>
              </w:rPr>
            </w:pPr>
            <w:r w:rsidRPr="00947547">
              <w:rPr>
                <w:rFonts w:ascii="Times New Roman" w:eastAsia="Calibri" w:hAnsi="Times New Roman" w:cs="B Nazanin" w:hint="cs"/>
                <w:b/>
                <w:bCs/>
                <w:color w:val="000000"/>
                <w:sz w:val="26"/>
                <w:szCs w:val="26"/>
                <w:rtl/>
                <w:lang w:bidi="fa-IR"/>
              </w:rPr>
              <w:t>(درصد)</w:t>
            </w:r>
          </w:p>
        </w:tc>
      </w:tr>
      <w:tr w:rsidR="001319B8" w:rsidRPr="00947547" w14:paraId="0723F6A2" w14:textId="77777777" w:rsidTr="00947547">
        <w:trPr>
          <w:jc w:val="center"/>
        </w:trPr>
        <w:tc>
          <w:tcPr>
            <w:tcW w:w="851" w:type="dxa"/>
            <w:tcBorders>
              <w:top w:val="single" w:sz="4" w:space="0" w:color="auto"/>
            </w:tcBorders>
            <w:shd w:val="clear" w:color="auto" w:fill="auto"/>
            <w:vAlign w:val="center"/>
          </w:tcPr>
          <w:p w14:paraId="1DAF5975" w14:textId="77777777" w:rsidR="001319B8" w:rsidRPr="00040F46" w:rsidRDefault="001319B8" w:rsidP="00947547">
            <w:pPr>
              <w:bidi/>
              <w:spacing w:after="0" w:line="240" w:lineRule="auto"/>
              <w:jc w:val="center"/>
              <w:rPr>
                <w:rFonts w:ascii="Times New Roman" w:eastAsia="Calibri" w:hAnsi="Times New Roman" w:cs="B Nazanin"/>
                <w:color w:val="000000"/>
                <w:sz w:val="26"/>
                <w:szCs w:val="26"/>
                <w:rtl/>
                <w:lang w:bidi="fa-IR"/>
              </w:rPr>
            </w:pPr>
            <w:r w:rsidRPr="00040F46">
              <w:rPr>
                <w:rFonts w:ascii="Times New Roman" w:eastAsia="Calibri" w:hAnsi="Times New Roman" w:cs="B Nazanin" w:hint="cs"/>
                <w:color w:val="000000"/>
                <w:sz w:val="26"/>
                <w:szCs w:val="26"/>
                <w:rtl/>
                <w:lang w:bidi="fa-IR"/>
              </w:rPr>
              <w:t>1</w:t>
            </w:r>
          </w:p>
        </w:tc>
        <w:tc>
          <w:tcPr>
            <w:tcW w:w="3347" w:type="dxa"/>
            <w:tcBorders>
              <w:top w:val="single" w:sz="4" w:space="0" w:color="auto"/>
            </w:tcBorders>
            <w:shd w:val="clear" w:color="auto" w:fill="auto"/>
            <w:vAlign w:val="center"/>
          </w:tcPr>
          <w:p w14:paraId="6B07A06A" w14:textId="77777777" w:rsidR="001319B8" w:rsidRPr="00947547" w:rsidRDefault="001319B8" w:rsidP="00947547">
            <w:pPr>
              <w:bidi/>
              <w:spacing w:after="0"/>
              <w:jc w:val="both"/>
              <w:rPr>
                <w:rFonts w:ascii="Times New Roman" w:eastAsia="Calibri" w:hAnsi="Times New Roman" w:cs="B Nazanin"/>
                <w:color w:val="000000"/>
                <w:sz w:val="26"/>
                <w:szCs w:val="26"/>
                <w:rtl/>
                <w:lang w:bidi="fa-IR"/>
              </w:rPr>
            </w:pPr>
            <w:r w:rsidRPr="00947547">
              <w:rPr>
                <w:rFonts w:ascii="Times New Roman" w:eastAsia="Calibri" w:hAnsi="Times New Roman" w:cs="B Nazanin" w:hint="cs"/>
                <w:color w:val="000000"/>
                <w:sz w:val="26"/>
                <w:szCs w:val="26"/>
                <w:rtl/>
                <w:lang w:bidi="fa-IR"/>
              </w:rPr>
              <w:t>سیستم آبرسانی</w:t>
            </w:r>
          </w:p>
        </w:tc>
        <w:tc>
          <w:tcPr>
            <w:tcW w:w="2201" w:type="dxa"/>
            <w:tcBorders>
              <w:top w:val="single" w:sz="4" w:space="0" w:color="auto"/>
            </w:tcBorders>
            <w:shd w:val="clear" w:color="auto" w:fill="auto"/>
            <w:vAlign w:val="center"/>
          </w:tcPr>
          <w:p w14:paraId="1EA1E437" w14:textId="77777777" w:rsidR="001319B8" w:rsidRPr="00947547" w:rsidRDefault="001319B8" w:rsidP="00947547">
            <w:pPr>
              <w:bidi/>
              <w:spacing w:after="0"/>
              <w:jc w:val="center"/>
              <w:rPr>
                <w:rFonts w:ascii="Times New Roman" w:eastAsia="Calibri" w:hAnsi="Times New Roman" w:cs="B Nazanin"/>
                <w:color w:val="000000"/>
                <w:sz w:val="26"/>
                <w:szCs w:val="26"/>
                <w:rtl/>
                <w:lang w:bidi="fa-IR"/>
              </w:rPr>
            </w:pPr>
            <w:r w:rsidRPr="00947547">
              <w:rPr>
                <w:rFonts w:ascii="Times New Roman" w:eastAsia="Calibri" w:hAnsi="Times New Roman" w:cs="B Nazanin" w:hint="cs"/>
                <w:color w:val="000000"/>
                <w:sz w:val="26"/>
                <w:szCs w:val="26"/>
                <w:rtl/>
                <w:lang w:bidi="fa-IR"/>
              </w:rPr>
              <w:t>100</w:t>
            </w:r>
          </w:p>
        </w:tc>
        <w:tc>
          <w:tcPr>
            <w:tcW w:w="2285" w:type="dxa"/>
            <w:tcBorders>
              <w:top w:val="single" w:sz="4" w:space="0" w:color="auto"/>
            </w:tcBorders>
            <w:shd w:val="clear" w:color="auto" w:fill="auto"/>
            <w:vAlign w:val="center"/>
          </w:tcPr>
          <w:p w14:paraId="43BCE66D" w14:textId="77777777" w:rsidR="001319B8" w:rsidRPr="00947547" w:rsidRDefault="001319B8" w:rsidP="00947547">
            <w:pPr>
              <w:bidi/>
              <w:spacing w:after="0"/>
              <w:jc w:val="center"/>
              <w:rPr>
                <w:rFonts w:ascii="Times New Roman" w:eastAsia="Calibri" w:hAnsi="Times New Roman" w:cs="B Nazanin"/>
                <w:color w:val="000000"/>
                <w:sz w:val="26"/>
                <w:szCs w:val="26"/>
                <w:rtl/>
                <w:lang w:bidi="fa-IR"/>
              </w:rPr>
            </w:pPr>
            <w:r w:rsidRPr="00947547">
              <w:rPr>
                <w:rFonts w:ascii="Times New Roman" w:eastAsia="Calibri" w:hAnsi="Times New Roman" w:cs="B Nazanin" w:hint="cs"/>
                <w:color w:val="000000"/>
                <w:sz w:val="26"/>
                <w:szCs w:val="26"/>
                <w:rtl/>
                <w:lang w:bidi="fa-IR"/>
              </w:rPr>
              <w:t>-</w:t>
            </w:r>
          </w:p>
        </w:tc>
        <w:tc>
          <w:tcPr>
            <w:tcW w:w="2232" w:type="dxa"/>
            <w:tcBorders>
              <w:top w:val="single" w:sz="4" w:space="0" w:color="auto"/>
            </w:tcBorders>
            <w:shd w:val="clear" w:color="auto" w:fill="auto"/>
            <w:vAlign w:val="center"/>
          </w:tcPr>
          <w:p w14:paraId="40E0B246" w14:textId="77777777" w:rsidR="001319B8" w:rsidRPr="00947547" w:rsidRDefault="001319B8" w:rsidP="00947547">
            <w:pPr>
              <w:bidi/>
              <w:spacing w:after="0"/>
              <w:jc w:val="center"/>
              <w:rPr>
                <w:rFonts w:ascii="Times New Roman" w:eastAsia="Calibri" w:hAnsi="Times New Roman" w:cs="B Nazanin"/>
                <w:color w:val="000000"/>
                <w:sz w:val="26"/>
                <w:szCs w:val="26"/>
                <w:rtl/>
                <w:lang w:bidi="fa-IR"/>
              </w:rPr>
            </w:pPr>
            <w:r w:rsidRPr="00947547">
              <w:rPr>
                <w:rFonts w:ascii="Times New Roman" w:eastAsia="Calibri" w:hAnsi="Times New Roman" w:cs="B Nazanin" w:hint="cs"/>
                <w:color w:val="000000"/>
                <w:sz w:val="26"/>
                <w:szCs w:val="26"/>
                <w:rtl/>
                <w:lang w:bidi="fa-IR"/>
              </w:rPr>
              <w:t>-</w:t>
            </w:r>
          </w:p>
        </w:tc>
      </w:tr>
      <w:tr w:rsidR="001319B8" w:rsidRPr="00947547" w14:paraId="7EB5A20C" w14:textId="77777777" w:rsidTr="00947547">
        <w:trPr>
          <w:jc w:val="center"/>
        </w:trPr>
        <w:tc>
          <w:tcPr>
            <w:tcW w:w="851" w:type="dxa"/>
            <w:tcBorders>
              <w:left w:val="nil"/>
              <w:right w:val="nil"/>
            </w:tcBorders>
            <w:shd w:val="clear" w:color="auto" w:fill="auto"/>
            <w:vAlign w:val="center"/>
          </w:tcPr>
          <w:p w14:paraId="09B9581B" w14:textId="77777777" w:rsidR="001319B8" w:rsidRPr="00040F46" w:rsidRDefault="001319B8" w:rsidP="00947547">
            <w:pPr>
              <w:bidi/>
              <w:spacing w:after="0" w:line="240" w:lineRule="auto"/>
              <w:jc w:val="center"/>
              <w:rPr>
                <w:rFonts w:ascii="Times New Roman" w:eastAsia="Calibri" w:hAnsi="Times New Roman" w:cs="B Nazanin"/>
                <w:color w:val="000000"/>
                <w:sz w:val="26"/>
                <w:szCs w:val="26"/>
                <w:rtl/>
                <w:lang w:bidi="fa-IR"/>
              </w:rPr>
            </w:pPr>
            <w:r w:rsidRPr="00040F46">
              <w:rPr>
                <w:rFonts w:ascii="Times New Roman" w:eastAsia="Calibri" w:hAnsi="Times New Roman" w:cs="B Nazanin" w:hint="cs"/>
                <w:color w:val="000000"/>
                <w:sz w:val="26"/>
                <w:szCs w:val="26"/>
                <w:rtl/>
                <w:lang w:bidi="fa-IR"/>
              </w:rPr>
              <w:t>2</w:t>
            </w:r>
          </w:p>
        </w:tc>
        <w:tc>
          <w:tcPr>
            <w:tcW w:w="3347" w:type="dxa"/>
            <w:tcBorders>
              <w:left w:val="nil"/>
              <w:right w:val="nil"/>
            </w:tcBorders>
            <w:shd w:val="clear" w:color="auto" w:fill="auto"/>
            <w:vAlign w:val="center"/>
          </w:tcPr>
          <w:p w14:paraId="2675C094" w14:textId="34B89F44" w:rsidR="001319B8" w:rsidRPr="00947547" w:rsidRDefault="001319B8" w:rsidP="00947547">
            <w:pPr>
              <w:bidi/>
              <w:spacing w:after="0"/>
              <w:jc w:val="both"/>
              <w:rPr>
                <w:rFonts w:ascii="Times New Roman" w:eastAsia="Calibri" w:hAnsi="Times New Roman" w:cs="B Nazanin"/>
                <w:color w:val="000000"/>
                <w:sz w:val="26"/>
                <w:szCs w:val="26"/>
                <w:rtl/>
                <w:lang w:bidi="fa-IR"/>
              </w:rPr>
            </w:pPr>
            <w:r w:rsidRPr="00947547">
              <w:rPr>
                <w:rFonts w:ascii="Times New Roman" w:eastAsia="Calibri" w:hAnsi="Times New Roman" w:cs="B Nazanin" w:hint="cs"/>
                <w:color w:val="000000"/>
                <w:sz w:val="26"/>
                <w:szCs w:val="26"/>
                <w:rtl/>
                <w:lang w:bidi="fa-IR"/>
              </w:rPr>
              <w:t>سیستم جمع</w:t>
            </w:r>
            <w:r w:rsidR="00947547">
              <w:rPr>
                <w:rFonts w:ascii="Times New Roman" w:eastAsia="Calibri" w:hAnsi="Times New Roman" w:cs="B Nazanin" w:hint="cs"/>
                <w:color w:val="000000"/>
                <w:sz w:val="26"/>
                <w:szCs w:val="26"/>
                <w:rtl/>
                <w:lang w:bidi="fa-IR"/>
              </w:rPr>
              <w:t>‌آ</w:t>
            </w:r>
            <w:r w:rsidRPr="00947547">
              <w:rPr>
                <w:rFonts w:ascii="Times New Roman" w:eastAsia="Calibri" w:hAnsi="Times New Roman" w:cs="B Nazanin" w:hint="cs"/>
                <w:color w:val="000000"/>
                <w:sz w:val="26"/>
                <w:szCs w:val="26"/>
                <w:rtl/>
                <w:lang w:bidi="fa-IR"/>
              </w:rPr>
              <w:t>وری و دفع فاضلاب</w:t>
            </w:r>
          </w:p>
        </w:tc>
        <w:tc>
          <w:tcPr>
            <w:tcW w:w="2201" w:type="dxa"/>
            <w:tcBorders>
              <w:left w:val="nil"/>
              <w:right w:val="nil"/>
            </w:tcBorders>
            <w:shd w:val="clear" w:color="auto" w:fill="auto"/>
            <w:vAlign w:val="center"/>
          </w:tcPr>
          <w:p w14:paraId="0E69AD29" w14:textId="77777777" w:rsidR="001319B8" w:rsidRPr="00947547" w:rsidRDefault="001319B8" w:rsidP="00947547">
            <w:pPr>
              <w:bidi/>
              <w:spacing w:after="0"/>
              <w:jc w:val="center"/>
              <w:rPr>
                <w:rFonts w:ascii="Times New Roman" w:eastAsia="Calibri" w:hAnsi="Times New Roman" w:cs="B Nazanin"/>
                <w:color w:val="000000"/>
                <w:sz w:val="26"/>
                <w:szCs w:val="26"/>
                <w:rtl/>
                <w:lang w:bidi="fa-IR"/>
              </w:rPr>
            </w:pPr>
            <w:r w:rsidRPr="00947547">
              <w:rPr>
                <w:rFonts w:ascii="Times New Roman" w:eastAsia="Calibri" w:hAnsi="Times New Roman" w:cs="B Nazanin" w:hint="cs"/>
                <w:color w:val="000000"/>
                <w:sz w:val="26"/>
                <w:szCs w:val="26"/>
                <w:rtl/>
                <w:lang w:bidi="fa-IR"/>
              </w:rPr>
              <w:t>100</w:t>
            </w:r>
          </w:p>
        </w:tc>
        <w:tc>
          <w:tcPr>
            <w:tcW w:w="2285" w:type="dxa"/>
            <w:tcBorders>
              <w:left w:val="nil"/>
              <w:right w:val="nil"/>
            </w:tcBorders>
            <w:shd w:val="clear" w:color="auto" w:fill="auto"/>
            <w:vAlign w:val="center"/>
          </w:tcPr>
          <w:p w14:paraId="0724A4A3" w14:textId="77777777" w:rsidR="001319B8" w:rsidRPr="00947547" w:rsidRDefault="001319B8" w:rsidP="00947547">
            <w:pPr>
              <w:bidi/>
              <w:spacing w:after="0"/>
              <w:jc w:val="center"/>
              <w:rPr>
                <w:rFonts w:ascii="Times New Roman" w:eastAsia="Calibri" w:hAnsi="Times New Roman" w:cs="B Nazanin"/>
                <w:color w:val="000000"/>
                <w:sz w:val="26"/>
                <w:szCs w:val="26"/>
                <w:rtl/>
                <w:lang w:bidi="fa-IR"/>
              </w:rPr>
            </w:pPr>
            <w:r w:rsidRPr="00947547">
              <w:rPr>
                <w:rFonts w:ascii="Times New Roman" w:eastAsia="Calibri" w:hAnsi="Times New Roman" w:cs="B Nazanin" w:hint="cs"/>
                <w:color w:val="000000"/>
                <w:sz w:val="26"/>
                <w:szCs w:val="26"/>
                <w:rtl/>
                <w:lang w:bidi="fa-IR"/>
              </w:rPr>
              <w:t>-</w:t>
            </w:r>
          </w:p>
        </w:tc>
        <w:tc>
          <w:tcPr>
            <w:tcW w:w="2232" w:type="dxa"/>
            <w:tcBorders>
              <w:left w:val="nil"/>
              <w:right w:val="nil"/>
            </w:tcBorders>
            <w:shd w:val="clear" w:color="auto" w:fill="auto"/>
            <w:vAlign w:val="center"/>
          </w:tcPr>
          <w:p w14:paraId="23CCB12C" w14:textId="77777777" w:rsidR="001319B8" w:rsidRPr="00947547" w:rsidRDefault="001319B8" w:rsidP="00947547">
            <w:pPr>
              <w:bidi/>
              <w:spacing w:after="0"/>
              <w:jc w:val="center"/>
              <w:rPr>
                <w:rFonts w:ascii="Times New Roman" w:eastAsia="Calibri" w:hAnsi="Times New Roman" w:cs="B Nazanin"/>
                <w:color w:val="000000"/>
                <w:sz w:val="26"/>
                <w:szCs w:val="26"/>
                <w:rtl/>
                <w:lang w:bidi="fa-IR"/>
              </w:rPr>
            </w:pPr>
            <w:r w:rsidRPr="00947547">
              <w:rPr>
                <w:rFonts w:ascii="Times New Roman" w:eastAsia="Calibri" w:hAnsi="Times New Roman" w:cs="B Nazanin" w:hint="cs"/>
                <w:color w:val="000000"/>
                <w:sz w:val="26"/>
                <w:szCs w:val="26"/>
                <w:rtl/>
                <w:lang w:bidi="fa-IR"/>
              </w:rPr>
              <w:t>-</w:t>
            </w:r>
          </w:p>
        </w:tc>
      </w:tr>
      <w:tr w:rsidR="001319B8" w:rsidRPr="00947547" w14:paraId="6C5E8E46" w14:textId="77777777" w:rsidTr="00947547">
        <w:trPr>
          <w:jc w:val="center"/>
        </w:trPr>
        <w:tc>
          <w:tcPr>
            <w:tcW w:w="851" w:type="dxa"/>
            <w:shd w:val="clear" w:color="auto" w:fill="auto"/>
            <w:vAlign w:val="center"/>
          </w:tcPr>
          <w:p w14:paraId="1916A7FD" w14:textId="77777777" w:rsidR="001319B8" w:rsidRPr="00040F46" w:rsidRDefault="001319B8" w:rsidP="00947547">
            <w:pPr>
              <w:bidi/>
              <w:spacing w:after="0" w:line="240" w:lineRule="auto"/>
              <w:jc w:val="center"/>
              <w:rPr>
                <w:rFonts w:ascii="Times New Roman" w:eastAsia="Calibri" w:hAnsi="Times New Roman" w:cs="B Nazanin"/>
                <w:color w:val="000000"/>
                <w:sz w:val="26"/>
                <w:szCs w:val="26"/>
                <w:rtl/>
                <w:lang w:bidi="fa-IR"/>
              </w:rPr>
            </w:pPr>
            <w:r w:rsidRPr="00040F46">
              <w:rPr>
                <w:rFonts w:ascii="Times New Roman" w:eastAsia="Calibri" w:hAnsi="Times New Roman" w:cs="B Nazanin" w:hint="cs"/>
                <w:color w:val="000000"/>
                <w:sz w:val="26"/>
                <w:szCs w:val="26"/>
                <w:rtl/>
                <w:lang w:bidi="fa-IR"/>
              </w:rPr>
              <w:t>3</w:t>
            </w:r>
          </w:p>
        </w:tc>
        <w:tc>
          <w:tcPr>
            <w:tcW w:w="3347" w:type="dxa"/>
            <w:shd w:val="clear" w:color="auto" w:fill="auto"/>
            <w:vAlign w:val="center"/>
          </w:tcPr>
          <w:p w14:paraId="153751AE" w14:textId="22150DA3" w:rsidR="001319B8" w:rsidRPr="00947547" w:rsidRDefault="001319B8" w:rsidP="00947547">
            <w:pPr>
              <w:bidi/>
              <w:spacing w:after="0"/>
              <w:jc w:val="both"/>
              <w:rPr>
                <w:rFonts w:ascii="Times New Roman" w:eastAsia="Calibri" w:hAnsi="Times New Roman" w:cs="B Nazanin"/>
                <w:color w:val="000000"/>
                <w:sz w:val="26"/>
                <w:szCs w:val="26"/>
                <w:rtl/>
                <w:lang w:bidi="fa-IR"/>
              </w:rPr>
            </w:pPr>
            <w:r w:rsidRPr="00947547">
              <w:rPr>
                <w:rFonts w:ascii="Times New Roman" w:eastAsia="Calibri" w:hAnsi="Times New Roman" w:cs="B Nazanin" w:hint="cs"/>
                <w:color w:val="000000"/>
                <w:sz w:val="26"/>
                <w:szCs w:val="26"/>
                <w:rtl/>
                <w:lang w:bidi="fa-IR"/>
              </w:rPr>
              <w:t>سیستم جمع</w:t>
            </w:r>
            <w:r w:rsidR="00040F46">
              <w:rPr>
                <w:rFonts w:ascii="Times New Roman" w:eastAsia="Calibri" w:hAnsi="Times New Roman" w:cs="B Nazanin" w:hint="cs"/>
                <w:color w:val="000000"/>
                <w:sz w:val="26"/>
                <w:szCs w:val="26"/>
                <w:rtl/>
                <w:lang w:bidi="fa-IR"/>
              </w:rPr>
              <w:t>‌</w:t>
            </w:r>
            <w:r w:rsidRPr="00947547">
              <w:rPr>
                <w:rFonts w:ascii="Times New Roman" w:eastAsia="Calibri" w:hAnsi="Times New Roman" w:cs="B Nazanin" w:hint="cs"/>
                <w:color w:val="000000"/>
                <w:sz w:val="26"/>
                <w:szCs w:val="26"/>
                <w:rtl/>
                <w:lang w:bidi="fa-IR"/>
              </w:rPr>
              <w:t>آوری و دفع پسماند</w:t>
            </w:r>
          </w:p>
        </w:tc>
        <w:tc>
          <w:tcPr>
            <w:tcW w:w="2201" w:type="dxa"/>
            <w:shd w:val="clear" w:color="auto" w:fill="auto"/>
            <w:vAlign w:val="center"/>
          </w:tcPr>
          <w:p w14:paraId="06453F9B" w14:textId="77777777" w:rsidR="001319B8" w:rsidRPr="00947547" w:rsidRDefault="001319B8" w:rsidP="00947547">
            <w:pPr>
              <w:bidi/>
              <w:spacing w:after="0"/>
              <w:jc w:val="center"/>
              <w:rPr>
                <w:rFonts w:ascii="Times New Roman" w:eastAsia="Calibri" w:hAnsi="Times New Roman" w:cs="B Nazanin"/>
                <w:color w:val="000000"/>
                <w:sz w:val="26"/>
                <w:szCs w:val="26"/>
                <w:rtl/>
                <w:lang w:bidi="fa-IR"/>
              </w:rPr>
            </w:pPr>
            <w:r w:rsidRPr="00947547">
              <w:rPr>
                <w:rFonts w:ascii="Times New Roman" w:eastAsia="Calibri" w:hAnsi="Times New Roman" w:cs="B Nazanin" w:hint="cs"/>
                <w:color w:val="000000"/>
                <w:sz w:val="26"/>
                <w:szCs w:val="26"/>
                <w:rtl/>
                <w:lang w:bidi="fa-IR"/>
              </w:rPr>
              <w:t>100</w:t>
            </w:r>
          </w:p>
        </w:tc>
        <w:tc>
          <w:tcPr>
            <w:tcW w:w="2285" w:type="dxa"/>
            <w:shd w:val="clear" w:color="auto" w:fill="auto"/>
            <w:vAlign w:val="center"/>
          </w:tcPr>
          <w:p w14:paraId="29A5C40C" w14:textId="77777777" w:rsidR="001319B8" w:rsidRPr="00947547" w:rsidRDefault="001319B8" w:rsidP="00947547">
            <w:pPr>
              <w:bidi/>
              <w:spacing w:after="0"/>
              <w:jc w:val="center"/>
              <w:rPr>
                <w:rFonts w:ascii="Times New Roman" w:eastAsia="Calibri" w:hAnsi="Times New Roman" w:cs="B Nazanin"/>
                <w:color w:val="000000"/>
                <w:sz w:val="26"/>
                <w:szCs w:val="26"/>
                <w:rtl/>
                <w:lang w:bidi="fa-IR"/>
              </w:rPr>
            </w:pPr>
            <w:r w:rsidRPr="00947547">
              <w:rPr>
                <w:rFonts w:ascii="Times New Roman" w:eastAsia="Calibri" w:hAnsi="Times New Roman" w:cs="B Nazanin" w:hint="cs"/>
                <w:color w:val="000000"/>
                <w:sz w:val="26"/>
                <w:szCs w:val="26"/>
                <w:rtl/>
                <w:lang w:bidi="fa-IR"/>
              </w:rPr>
              <w:t>-</w:t>
            </w:r>
          </w:p>
        </w:tc>
        <w:tc>
          <w:tcPr>
            <w:tcW w:w="2232" w:type="dxa"/>
            <w:shd w:val="clear" w:color="auto" w:fill="auto"/>
            <w:vAlign w:val="center"/>
          </w:tcPr>
          <w:p w14:paraId="575ED6AD" w14:textId="77777777" w:rsidR="001319B8" w:rsidRPr="00947547" w:rsidRDefault="001319B8" w:rsidP="00947547">
            <w:pPr>
              <w:bidi/>
              <w:spacing w:after="0"/>
              <w:jc w:val="center"/>
              <w:rPr>
                <w:rFonts w:ascii="Times New Roman" w:eastAsia="Calibri" w:hAnsi="Times New Roman" w:cs="B Nazanin"/>
                <w:color w:val="000000"/>
                <w:sz w:val="26"/>
                <w:szCs w:val="26"/>
                <w:rtl/>
                <w:lang w:bidi="fa-IR"/>
              </w:rPr>
            </w:pPr>
            <w:r w:rsidRPr="00947547">
              <w:rPr>
                <w:rFonts w:ascii="Times New Roman" w:eastAsia="Calibri" w:hAnsi="Times New Roman" w:cs="B Nazanin" w:hint="cs"/>
                <w:color w:val="000000"/>
                <w:sz w:val="26"/>
                <w:szCs w:val="26"/>
                <w:rtl/>
                <w:lang w:bidi="fa-IR"/>
              </w:rPr>
              <w:t>-</w:t>
            </w:r>
          </w:p>
        </w:tc>
      </w:tr>
      <w:tr w:rsidR="001319B8" w:rsidRPr="00947547" w14:paraId="125FBC61" w14:textId="77777777" w:rsidTr="00947547">
        <w:trPr>
          <w:jc w:val="center"/>
        </w:trPr>
        <w:tc>
          <w:tcPr>
            <w:tcW w:w="851" w:type="dxa"/>
            <w:tcBorders>
              <w:left w:val="nil"/>
              <w:right w:val="nil"/>
            </w:tcBorders>
            <w:shd w:val="clear" w:color="auto" w:fill="auto"/>
            <w:vAlign w:val="center"/>
          </w:tcPr>
          <w:p w14:paraId="0285150F" w14:textId="77777777" w:rsidR="001319B8" w:rsidRPr="00040F46" w:rsidRDefault="001319B8" w:rsidP="00947547">
            <w:pPr>
              <w:bidi/>
              <w:spacing w:after="0" w:line="240" w:lineRule="auto"/>
              <w:jc w:val="center"/>
              <w:rPr>
                <w:rFonts w:ascii="Times New Roman" w:eastAsia="Calibri" w:hAnsi="Times New Roman" w:cs="B Nazanin"/>
                <w:color w:val="000000"/>
                <w:sz w:val="26"/>
                <w:szCs w:val="26"/>
                <w:rtl/>
                <w:lang w:bidi="fa-IR"/>
              </w:rPr>
            </w:pPr>
            <w:r w:rsidRPr="00040F46">
              <w:rPr>
                <w:rFonts w:ascii="Times New Roman" w:eastAsia="Calibri" w:hAnsi="Times New Roman" w:cs="B Nazanin" w:hint="cs"/>
                <w:color w:val="000000"/>
                <w:sz w:val="26"/>
                <w:szCs w:val="26"/>
                <w:rtl/>
                <w:lang w:bidi="fa-IR"/>
              </w:rPr>
              <w:t>4</w:t>
            </w:r>
          </w:p>
        </w:tc>
        <w:tc>
          <w:tcPr>
            <w:tcW w:w="3347" w:type="dxa"/>
            <w:tcBorders>
              <w:left w:val="nil"/>
              <w:right w:val="nil"/>
            </w:tcBorders>
            <w:shd w:val="clear" w:color="auto" w:fill="auto"/>
            <w:vAlign w:val="center"/>
          </w:tcPr>
          <w:p w14:paraId="46859D37" w14:textId="77777777" w:rsidR="001319B8" w:rsidRPr="00947547" w:rsidRDefault="001319B8" w:rsidP="00947547">
            <w:pPr>
              <w:bidi/>
              <w:spacing w:after="0"/>
              <w:jc w:val="both"/>
              <w:rPr>
                <w:rFonts w:ascii="Times New Roman" w:eastAsia="Calibri" w:hAnsi="Times New Roman" w:cs="B Nazanin"/>
                <w:color w:val="000000"/>
                <w:sz w:val="26"/>
                <w:szCs w:val="26"/>
                <w:rtl/>
                <w:lang w:bidi="fa-IR"/>
              </w:rPr>
            </w:pPr>
            <w:r w:rsidRPr="00947547">
              <w:rPr>
                <w:rFonts w:ascii="Times New Roman" w:eastAsia="Calibri" w:hAnsi="Times New Roman" w:cs="B Nazanin" w:hint="cs"/>
                <w:color w:val="000000"/>
                <w:sz w:val="26"/>
                <w:szCs w:val="26"/>
                <w:rtl/>
                <w:lang w:bidi="fa-IR"/>
              </w:rPr>
              <w:t>کنترل حشرات و جوندگان</w:t>
            </w:r>
          </w:p>
        </w:tc>
        <w:tc>
          <w:tcPr>
            <w:tcW w:w="2201" w:type="dxa"/>
            <w:tcBorders>
              <w:left w:val="nil"/>
              <w:right w:val="nil"/>
            </w:tcBorders>
            <w:shd w:val="clear" w:color="auto" w:fill="auto"/>
            <w:vAlign w:val="center"/>
          </w:tcPr>
          <w:p w14:paraId="0EED2CBD" w14:textId="77777777" w:rsidR="001319B8" w:rsidRPr="00947547" w:rsidRDefault="001319B8" w:rsidP="00947547">
            <w:pPr>
              <w:bidi/>
              <w:spacing w:after="0"/>
              <w:jc w:val="center"/>
              <w:rPr>
                <w:rFonts w:ascii="Times New Roman" w:eastAsia="Calibri" w:hAnsi="Times New Roman" w:cs="B Nazanin"/>
                <w:color w:val="000000"/>
                <w:sz w:val="26"/>
                <w:szCs w:val="26"/>
                <w:rtl/>
                <w:lang w:bidi="fa-IR"/>
              </w:rPr>
            </w:pPr>
            <w:r w:rsidRPr="00947547">
              <w:rPr>
                <w:rFonts w:ascii="Times New Roman" w:eastAsia="Calibri" w:hAnsi="Times New Roman" w:cs="B Nazanin" w:hint="cs"/>
                <w:color w:val="000000"/>
                <w:sz w:val="26"/>
                <w:szCs w:val="26"/>
                <w:rtl/>
                <w:lang w:bidi="fa-IR"/>
              </w:rPr>
              <w:t>100</w:t>
            </w:r>
          </w:p>
        </w:tc>
        <w:tc>
          <w:tcPr>
            <w:tcW w:w="2285" w:type="dxa"/>
            <w:tcBorders>
              <w:left w:val="nil"/>
              <w:right w:val="nil"/>
            </w:tcBorders>
            <w:shd w:val="clear" w:color="auto" w:fill="auto"/>
            <w:vAlign w:val="center"/>
          </w:tcPr>
          <w:p w14:paraId="3BDA0C67" w14:textId="77777777" w:rsidR="001319B8" w:rsidRPr="00947547" w:rsidRDefault="001319B8" w:rsidP="00947547">
            <w:pPr>
              <w:bidi/>
              <w:spacing w:after="0"/>
              <w:jc w:val="center"/>
              <w:rPr>
                <w:rFonts w:ascii="Times New Roman" w:eastAsia="Calibri" w:hAnsi="Times New Roman" w:cs="B Nazanin"/>
                <w:color w:val="000000"/>
                <w:sz w:val="26"/>
                <w:szCs w:val="26"/>
                <w:rtl/>
                <w:lang w:bidi="fa-IR"/>
              </w:rPr>
            </w:pPr>
            <w:r w:rsidRPr="00947547">
              <w:rPr>
                <w:rFonts w:ascii="Times New Roman" w:eastAsia="Calibri" w:hAnsi="Times New Roman" w:cs="B Nazanin" w:hint="cs"/>
                <w:color w:val="000000"/>
                <w:sz w:val="26"/>
                <w:szCs w:val="26"/>
                <w:rtl/>
                <w:lang w:bidi="fa-IR"/>
              </w:rPr>
              <w:t>-</w:t>
            </w:r>
          </w:p>
        </w:tc>
        <w:tc>
          <w:tcPr>
            <w:tcW w:w="2232" w:type="dxa"/>
            <w:tcBorders>
              <w:left w:val="nil"/>
              <w:right w:val="nil"/>
            </w:tcBorders>
            <w:shd w:val="clear" w:color="auto" w:fill="auto"/>
            <w:vAlign w:val="center"/>
          </w:tcPr>
          <w:p w14:paraId="371A98AB" w14:textId="77777777" w:rsidR="001319B8" w:rsidRPr="00947547" w:rsidRDefault="001319B8" w:rsidP="00947547">
            <w:pPr>
              <w:bidi/>
              <w:spacing w:after="0"/>
              <w:jc w:val="center"/>
              <w:rPr>
                <w:rFonts w:ascii="Times New Roman" w:eastAsia="Calibri" w:hAnsi="Times New Roman" w:cs="B Nazanin"/>
                <w:color w:val="000000"/>
                <w:sz w:val="26"/>
                <w:szCs w:val="26"/>
                <w:rtl/>
                <w:lang w:bidi="fa-IR"/>
              </w:rPr>
            </w:pPr>
            <w:r w:rsidRPr="00947547">
              <w:rPr>
                <w:rFonts w:ascii="Times New Roman" w:eastAsia="Calibri" w:hAnsi="Times New Roman" w:cs="B Nazanin" w:hint="cs"/>
                <w:color w:val="000000"/>
                <w:sz w:val="26"/>
                <w:szCs w:val="26"/>
                <w:rtl/>
                <w:lang w:bidi="fa-IR"/>
              </w:rPr>
              <w:t>-</w:t>
            </w:r>
          </w:p>
        </w:tc>
      </w:tr>
      <w:tr w:rsidR="001319B8" w:rsidRPr="00947547" w14:paraId="08DB5E7C" w14:textId="77777777" w:rsidTr="00947547">
        <w:trPr>
          <w:jc w:val="center"/>
        </w:trPr>
        <w:tc>
          <w:tcPr>
            <w:tcW w:w="851" w:type="dxa"/>
            <w:shd w:val="clear" w:color="auto" w:fill="auto"/>
            <w:vAlign w:val="center"/>
          </w:tcPr>
          <w:p w14:paraId="7DCA8A0F" w14:textId="77777777" w:rsidR="001319B8" w:rsidRPr="00040F46" w:rsidRDefault="001319B8" w:rsidP="00947547">
            <w:pPr>
              <w:bidi/>
              <w:spacing w:after="0" w:line="240" w:lineRule="auto"/>
              <w:jc w:val="center"/>
              <w:rPr>
                <w:rFonts w:ascii="Times New Roman" w:eastAsia="Calibri" w:hAnsi="Times New Roman" w:cs="B Nazanin"/>
                <w:color w:val="000000"/>
                <w:sz w:val="26"/>
                <w:szCs w:val="26"/>
                <w:rtl/>
                <w:lang w:bidi="fa-IR"/>
              </w:rPr>
            </w:pPr>
            <w:r w:rsidRPr="00040F46">
              <w:rPr>
                <w:rFonts w:ascii="Times New Roman" w:eastAsia="Calibri" w:hAnsi="Times New Roman" w:cs="B Nazanin" w:hint="cs"/>
                <w:color w:val="000000"/>
                <w:sz w:val="26"/>
                <w:szCs w:val="26"/>
                <w:rtl/>
                <w:lang w:bidi="fa-IR"/>
              </w:rPr>
              <w:t>5</w:t>
            </w:r>
          </w:p>
        </w:tc>
        <w:tc>
          <w:tcPr>
            <w:tcW w:w="3347" w:type="dxa"/>
            <w:shd w:val="clear" w:color="auto" w:fill="auto"/>
            <w:vAlign w:val="center"/>
          </w:tcPr>
          <w:p w14:paraId="5E1F63D3" w14:textId="7B3664F3" w:rsidR="001319B8" w:rsidRPr="00947547" w:rsidRDefault="001319B8" w:rsidP="00947547">
            <w:pPr>
              <w:bidi/>
              <w:spacing w:after="0"/>
              <w:jc w:val="both"/>
              <w:rPr>
                <w:rFonts w:ascii="Times New Roman" w:eastAsia="Calibri" w:hAnsi="Times New Roman" w:cs="B Nazanin"/>
                <w:color w:val="000000"/>
                <w:sz w:val="26"/>
                <w:szCs w:val="26"/>
                <w:rtl/>
                <w:lang w:bidi="fa-IR"/>
              </w:rPr>
            </w:pPr>
            <w:r w:rsidRPr="00947547">
              <w:rPr>
                <w:rFonts w:ascii="Times New Roman" w:eastAsia="Calibri" w:hAnsi="Times New Roman" w:cs="B Nazanin" w:hint="cs"/>
                <w:color w:val="000000"/>
                <w:sz w:val="26"/>
                <w:szCs w:val="26"/>
                <w:rtl/>
                <w:lang w:bidi="fa-IR"/>
              </w:rPr>
              <w:t>سرویس</w:t>
            </w:r>
            <w:r w:rsidR="00040F46">
              <w:rPr>
                <w:rFonts w:ascii="Times New Roman" w:eastAsia="Calibri" w:hAnsi="Times New Roman" w:cs="B Nazanin" w:hint="cs"/>
                <w:color w:val="000000"/>
                <w:sz w:val="26"/>
                <w:szCs w:val="26"/>
                <w:rtl/>
                <w:lang w:bidi="fa-IR"/>
              </w:rPr>
              <w:t>‌</w:t>
            </w:r>
            <w:r w:rsidRPr="00947547">
              <w:rPr>
                <w:rFonts w:ascii="Times New Roman" w:eastAsia="Calibri" w:hAnsi="Times New Roman" w:cs="B Nazanin" w:hint="cs"/>
                <w:color w:val="000000"/>
                <w:sz w:val="26"/>
                <w:szCs w:val="26"/>
                <w:rtl/>
                <w:lang w:bidi="fa-IR"/>
              </w:rPr>
              <w:t>های بهداشتی پرسنل</w:t>
            </w:r>
          </w:p>
        </w:tc>
        <w:tc>
          <w:tcPr>
            <w:tcW w:w="2201" w:type="dxa"/>
            <w:shd w:val="clear" w:color="auto" w:fill="auto"/>
            <w:vAlign w:val="center"/>
          </w:tcPr>
          <w:p w14:paraId="75457196" w14:textId="77777777" w:rsidR="001319B8" w:rsidRPr="00947547" w:rsidRDefault="001319B8" w:rsidP="00947547">
            <w:pPr>
              <w:bidi/>
              <w:spacing w:after="0"/>
              <w:jc w:val="center"/>
              <w:rPr>
                <w:rFonts w:ascii="Times New Roman" w:eastAsia="Calibri" w:hAnsi="Times New Roman" w:cs="B Nazanin"/>
                <w:color w:val="000000"/>
                <w:sz w:val="26"/>
                <w:szCs w:val="26"/>
                <w:rtl/>
                <w:lang w:bidi="fa-IR"/>
              </w:rPr>
            </w:pPr>
            <w:r w:rsidRPr="00947547">
              <w:rPr>
                <w:rFonts w:ascii="Times New Roman" w:eastAsia="Calibri" w:hAnsi="Times New Roman" w:cs="B Nazanin" w:hint="cs"/>
                <w:color w:val="000000"/>
                <w:sz w:val="26"/>
                <w:szCs w:val="26"/>
                <w:rtl/>
                <w:lang w:bidi="fa-IR"/>
              </w:rPr>
              <w:t>-</w:t>
            </w:r>
          </w:p>
        </w:tc>
        <w:tc>
          <w:tcPr>
            <w:tcW w:w="2285" w:type="dxa"/>
            <w:shd w:val="clear" w:color="auto" w:fill="auto"/>
            <w:vAlign w:val="center"/>
          </w:tcPr>
          <w:p w14:paraId="042382D4" w14:textId="77777777" w:rsidR="001319B8" w:rsidRPr="00947547" w:rsidRDefault="001319B8" w:rsidP="00947547">
            <w:pPr>
              <w:bidi/>
              <w:spacing w:after="0"/>
              <w:jc w:val="center"/>
              <w:rPr>
                <w:rFonts w:ascii="Times New Roman" w:eastAsia="Calibri" w:hAnsi="Times New Roman" w:cs="B Nazanin"/>
                <w:color w:val="000000"/>
                <w:sz w:val="26"/>
                <w:szCs w:val="26"/>
                <w:rtl/>
                <w:lang w:bidi="fa-IR"/>
              </w:rPr>
            </w:pPr>
            <w:r w:rsidRPr="00947547">
              <w:rPr>
                <w:rFonts w:ascii="Times New Roman" w:eastAsia="Calibri" w:hAnsi="Times New Roman" w:cs="B Nazanin" w:hint="cs"/>
                <w:color w:val="000000"/>
                <w:sz w:val="26"/>
                <w:szCs w:val="26"/>
                <w:rtl/>
                <w:lang w:bidi="fa-IR"/>
              </w:rPr>
              <w:t>-</w:t>
            </w:r>
          </w:p>
        </w:tc>
        <w:tc>
          <w:tcPr>
            <w:tcW w:w="2232" w:type="dxa"/>
            <w:shd w:val="clear" w:color="auto" w:fill="auto"/>
            <w:vAlign w:val="center"/>
          </w:tcPr>
          <w:p w14:paraId="615EB1E4" w14:textId="77777777" w:rsidR="001319B8" w:rsidRPr="00947547" w:rsidRDefault="001319B8" w:rsidP="00947547">
            <w:pPr>
              <w:bidi/>
              <w:spacing w:after="0"/>
              <w:jc w:val="center"/>
              <w:rPr>
                <w:rFonts w:ascii="Times New Roman" w:eastAsia="Calibri" w:hAnsi="Times New Roman" w:cs="B Nazanin"/>
                <w:color w:val="000000"/>
                <w:sz w:val="26"/>
                <w:szCs w:val="26"/>
                <w:rtl/>
                <w:lang w:bidi="fa-IR"/>
              </w:rPr>
            </w:pPr>
            <w:r w:rsidRPr="00947547">
              <w:rPr>
                <w:rFonts w:ascii="Times New Roman" w:eastAsia="Calibri" w:hAnsi="Times New Roman" w:cs="B Nazanin" w:hint="cs"/>
                <w:color w:val="000000"/>
                <w:sz w:val="26"/>
                <w:szCs w:val="26"/>
                <w:rtl/>
                <w:lang w:bidi="fa-IR"/>
              </w:rPr>
              <w:t>100</w:t>
            </w:r>
          </w:p>
        </w:tc>
      </w:tr>
      <w:tr w:rsidR="001319B8" w:rsidRPr="00947547" w14:paraId="244C4C5C" w14:textId="77777777" w:rsidTr="00947547">
        <w:trPr>
          <w:jc w:val="center"/>
        </w:trPr>
        <w:tc>
          <w:tcPr>
            <w:tcW w:w="851" w:type="dxa"/>
            <w:tcBorders>
              <w:left w:val="nil"/>
              <w:right w:val="nil"/>
            </w:tcBorders>
            <w:shd w:val="clear" w:color="auto" w:fill="auto"/>
            <w:vAlign w:val="center"/>
          </w:tcPr>
          <w:p w14:paraId="62C468AD" w14:textId="77777777" w:rsidR="001319B8" w:rsidRPr="00040F46" w:rsidRDefault="001319B8" w:rsidP="00947547">
            <w:pPr>
              <w:bidi/>
              <w:spacing w:after="0" w:line="240" w:lineRule="auto"/>
              <w:jc w:val="center"/>
              <w:rPr>
                <w:rFonts w:ascii="Times New Roman" w:eastAsia="Calibri" w:hAnsi="Times New Roman" w:cs="B Nazanin"/>
                <w:color w:val="000000"/>
                <w:sz w:val="26"/>
                <w:szCs w:val="26"/>
                <w:rtl/>
                <w:lang w:bidi="fa-IR"/>
              </w:rPr>
            </w:pPr>
            <w:r w:rsidRPr="00040F46">
              <w:rPr>
                <w:rFonts w:ascii="Times New Roman" w:eastAsia="Calibri" w:hAnsi="Times New Roman" w:cs="B Nazanin" w:hint="cs"/>
                <w:color w:val="000000"/>
                <w:sz w:val="26"/>
                <w:szCs w:val="26"/>
                <w:rtl/>
                <w:lang w:bidi="fa-IR"/>
              </w:rPr>
              <w:t>6</w:t>
            </w:r>
          </w:p>
        </w:tc>
        <w:tc>
          <w:tcPr>
            <w:tcW w:w="3347" w:type="dxa"/>
            <w:tcBorders>
              <w:left w:val="nil"/>
              <w:right w:val="nil"/>
            </w:tcBorders>
            <w:shd w:val="clear" w:color="auto" w:fill="auto"/>
            <w:vAlign w:val="center"/>
          </w:tcPr>
          <w:p w14:paraId="23F0A671" w14:textId="553A30B4" w:rsidR="001319B8" w:rsidRPr="00947547" w:rsidRDefault="001319B8" w:rsidP="00947547">
            <w:pPr>
              <w:bidi/>
              <w:spacing w:after="0"/>
              <w:jc w:val="both"/>
              <w:rPr>
                <w:rFonts w:ascii="Times New Roman" w:eastAsia="Calibri" w:hAnsi="Times New Roman" w:cs="B Nazanin"/>
                <w:color w:val="000000"/>
                <w:sz w:val="26"/>
                <w:szCs w:val="26"/>
                <w:rtl/>
                <w:lang w:bidi="fa-IR"/>
              </w:rPr>
            </w:pPr>
            <w:r w:rsidRPr="00947547">
              <w:rPr>
                <w:rFonts w:ascii="Times New Roman" w:eastAsia="Calibri" w:hAnsi="Times New Roman" w:cs="B Nazanin" w:hint="cs"/>
                <w:color w:val="000000"/>
                <w:sz w:val="26"/>
                <w:szCs w:val="26"/>
                <w:rtl/>
                <w:lang w:bidi="fa-IR"/>
              </w:rPr>
              <w:t>سرویس</w:t>
            </w:r>
            <w:r w:rsidR="00040F46">
              <w:rPr>
                <w:rFonts w:ascii="Times New Roman" w:eastAsia="Calibri" w:hAnsi="Times New Roman" w:cs="B Nazanin" w:hint="cs"/>
                <w:color w:val="000000"/>
                <w:sz w:val="26"/>
                <w:szCs w:val="26"/>
                <w:rtl/>
                <w:lang w:bidi="fa-IR"/>
              </w:rPr>
              <w:t>‌</w:t>
            </w:r>
            <w:r w:rsidRPr="00947547">
              <w:rPr>
                <w:rFonts w:ascii="Times New Roman" w:eastAsia="Calibri" w:hAnsi="Times New Roman" w:cs="B Nazanin" w:hint="cs"/>
                <w:color w:val="000000"/>
                <w:sz w:val="26"/>
                <w:szCs w:val="26"/>
                <w:rtl/>
                <w:lang w:bidi="fa-IR"/>
              </w:rPr>
              <w:t>های بهداشتی مراجعین</w:t>
            </w:r>
          </w:p>
        </w:tc>
        <w:tc>
          <w:tcPr>
            <w:tcW w:w="2201" w:type="dxa"/>
            <w:tcBorders>
              <w:left w:val="nil"/>
              <w:right w:val="nil"/>
            </w:tcBorders>
            <w:shd w:val="clear" w:color="auto" w:fill="auto"/>
            <w:vAlign w:val="center"/>
          </w:tcPr>
          <w:p w14:paraId="622DFE9C" w14:textId="77777777" w:rsidR="001319B8" w:rsidRPr="00947547" w:rsidRDefault="001319B8" w:rsidP="00947547">
            <w:pPr>
              <w:bidi/>
              <w:spacing w:after="0"/>
              <w:jc w:val="center"/>
              <w:rPr>
                <w:rFonts w:ascii="Times New Roman" w:eastAsia="Calibri" w:hAnsi="Times New Roman" w:cs="B Nazanin"/>
                <w:color w:val="000000"/>
                <w:sz w:val="26"/>
                <w:szCs w:val="26"/>
                <w:rtl/>
                <w:lang w:bidi="fa-IR"/>
              </w:rPr>
            </w:pPr>
            <w:r w:rsidRPr="00947547">
              <w:rPr>
                <w:rFonts w:ascii="Times New Roman" w:eastAsia="Calibri" w:hAnsi="Times New Roman" w:cs="B Nazanin" w:hint="cs"/>
                <w:color w:val="000000"/>
                <w:sz w:val="26"/>
                <w:szCs w:val="26"/>
                <w:rtl/>
                <w:lang w:bidi="fa-IR"/>
              </w:rPr>
              <w:t>100</w:t>
            </w:r>
          </w:p>
        </w:tc>
        <w:tc>
          <w:tcPr>
            <w:tcW w:w="2285" w:type="dxa"/>
            <w:tcBorders>
              <w:left w:val="nil"/>
              <w:right w:val="nil"/>
            </w:tcBorders>
            <w:shd w:val="clear" w:color="auto" w:fill="auto"/>
            <w:vAlign w:val="center"/>
          </w:tcPr>
          <w:p w14:paraId="198DA467" w14:textId="77777777" w:rsidR="001319B8" w:rsidRPr="00947547" w:rsidRDefault="001319B8" w:rsidP="00947547">
            <w:pPr>
              <w:bidi/>
              <w:spacing w:after="0"/>
              <w:jc w:val="center"/>
              <w:rPr>
                <w:rFonts w:ascii="Times New Roman" w:eastAsia="Calibri" w:hAnsi="Times New Roman" w:cs="B Nazanin"/>
                <w:color w:val="000000"/>
                <w:sz w:val="26"/>
                <w:szCs w:val="26"/>
                <w:rtl/>
                <w:lang w:bidi="fa-IR"/>
              </w:rPr>
            </w:pPr>
            <w:r w:rsidRPr="00947547">
              <w:rPr>
                <w:rFonts w:ascii="Times New Roman" w:eastAsia="Calibri" w:hAnsi="Times New Roman" w:cs="B Nazanin" w:hint="cs"/>
                <w:color w:val="000000"/>
                <w:sz w:val="26"/>
                <w:szCs w:val="26"/>
                <w:rtl/>
                <w:lang w:bidi="fa-IR"/>
              </w:rPr>
              <w:t>-</w:t>
            </w:r>
          </w:p>
        </w:tc>
        <w:tc>
          <w:tcPr>
            <w:tcW w:w="2232" w:type="dxa"/>
            <w:tcBorders>
              <w:left w:val="nil"/>
              <w:right w:val="nil"/>
            </w:tcBorders>
            <w:shd w:val="clear" w:color="auto" w:fill="auto"/>
            <w:vAlign w:val="center"/>
          </w:tcPr>
          <w:p w14:paraId="69E8D550" w14:textId="77777777" w:rsidR="001319B8" w:rsidRPr="00947547" w:rsidRDefault="001319B8" w:rsidP="00947547">
            <w:pPr>
              <w:bidi/>
              <w:spacing w:after="0"/>
              <w:jc w:val="center"/>
              <w:rPr>
                <w:rFonts w:ascii="Times New Roman" w:eastAsia="Calibri" w:hAnsi="Times New Roman" w:cs="B Nazanin"/>
                <w:color w:val="000000"/>
                <w:sz w:val="26"/>
                <w:szCs w:val="26"/>
                <w:rtl/>
                <w:lang w:bidi="fa-IR"/>
              </w:rPr>
            </w:pPr>
            <w:r w:rsidRPr="00947547">
              <w:rPr>
                <w:rFonts w:ascii="Times New Roman" w:eastAsia="Calibri" w:hAnsi="Times New Roman" w:cs="B Nazanin" w:hint="cs"/>
                <w:color w:val="000000"/>
                <w:sz w:val="26"/>
                <w:szCs w:val="26"/>
                <w:rtl/>
                <w:lang w:bidi="fa-IR"/>
              </w:rPr>
              <w:t>-</w:t>
            </w:r>
          </w:p>
        </w:tc>
      </w:tr>
      <w:tr w:rsidR="001319B8" w:rsidRPr="00947547" w14:paraId="731A98DD" w14:textId="77777777" w:rsidTr="00947547">
        <w:trPr>
          <w:trHeight w:val="450"/>
          <w:jc w:val="center"/>
        </w:trPr>
        <w:tc>
          <w:tcPr>
            <w:tcW w:w="851" w:type="dxa"/>
            <w:shd w:val="clear" w:color="auto" w:fill="auto"/>
            <w:vAlign w:val="center"/>
          </w:tcPr>
          <w:p w14:paraId="1E1A2749" w14:textId="77777777" w:rsidR="001319B8" w:rsidRPr="00040F46" w:rsidRDefault="001319B8" w:rsidP="00947547">
            <w:pPr>
              <w:bidi/>
              <w:spacing w:after="0" w:line="240" w:lineRule="auto"/>
              <w:jc w:val="center"/>
              <w:rPr>
                <w:rFonts w:ascii="Times New Roman" w:eastAsia="Calibri" w:hAnsi="Times New Roman" w:cs="B Nazanin"/>
                <w:color w:val="000000"/>
                <w:sz w:val="26"/>
                <w:szCs w:val="26"/>
                <w:rtl/>
                <w:lang w:bidi="fa-IR"/>
              </w:rPr>
            </w:pPr>
            <w:r w:rsidRPr="00040F46">
              <w:rPr>
                <w:rFonts w:ascii="Times New Roman" w:eastAsia="Calibri" w:hAnsi="Times New Roman" w:cs="B Nazanin" w:hint="cs"/>
                <w:color w:val="000000"/>
                <w:sz w:val="26"/>
                <w:szCs w:val="26"/>
                <w:rtl/>
                <w:lang w:bidi="fa-IR"/>
              </w:rPr>
              <w:t>7</w:t>
            </w:r>
          </w:p>
        </w:tc>
        <w:tc>
          <w:tcPr>
            <w:tcW w:w="3347" w:type="dxa"/>
            <w:shd w:val="clear" w:color="auto" w:fill="auto"/>
            <w:vAlign w:val="center"/>
          </w:tcPr>
          <w:p w14:paraId="6C61E865" w14:textId="77777777" w:rsidR="001319B8" w:rsidRPr="00947547" w:rsidRDefault="001319B8" w:rsidP="00947547">
            <w:pPr>
              <w:bidi/>
              <w:spacing w:after="0"/>
              <w:jc w:val="both"/>
              <w:rPr>
                <w:rFonts w:ascii="Times New Roman" w:eastAsia="Calibri" w:hAnsi="Times New Roman" w:cs="B Nazanin"/>
                <w:color w:val="000000"/>
                <w:sz w:val="26"/>
                <w:szCs w:val="26"/>
                <w:rtl/>
                <w:lang w:bidi="fa-IR"/>
              </w:rPr>
            </w:pPr>
            <w:r w:rsidRPr="00947547">
              <w:rPr>
                <w:rFonts w:cs="B Nazanin" w:hint="cs"/>
                <w:sz w:val="26"/>
                <w:szCs w:val="26"/>
                <w:rtl/>
              </w:rPr>
              <w:t>اتاق استراحت مجزا و تمیز</w:t>
            </w:r>
          </w:p>
        </w:tc>
        <w:tc>
          <w:tcPr>
            <w:tcW w:w="2201" w:type="dxa"/>
            <w:shd w:val="clear" w:color="auto" w:fill="auto"/>
            <w:vAlign w:val="center"/>
          </w:tcPr>
          <w:p w14:paraId="031D5279" w14:textId="77777777" w:rsidR="001319B8" w:rsidRPr="00947547" w:rsidRDefault="001319B8" w:rsidP="00947547">
            <w:pPr>
              <w:bidi/>
              <w:spacing w:after="0"/>
              <w:jc w:val="center"/>
              <w:rPr>
                <w:rFonts w:ascii="Times New Roman" w:eastAsia="Calibri" w:hAnsi="Times New Roman" w:cs="B Nazanin"/>
                <w:color w:val="000000"/>
                <w:sz w:val="26"/>
                <w:szCs w:val="26"/>
                <w:lang w:bidi="fa-IR"/>
              </w:rPr>
            </w:pPr>
            <w:r w:rsidRPr="00947547">
              <w:rPr>
                <w:rFonts w:ascii="Times New Roman" w:eastAsia="Calibri" w:hAnsi="Times New Roman" w:cs="B Nazanin" w:hint="cs"/>
                <w:color w:val="000000"/>
                <w:sz w:val="26"/>
                <w:szCs w:val="26"/>
                <w:rtl/>
                <w:lang w:bidi="fa-IR"/>
              </w:rPr>
              <w:t>72/34</w:t>
            </w:r>
          </w:p>
        </w:tc>
        <w:tc>
          <w:tcPr>
            <w:tcW w:w="2285" w:type="dxa"/>
            <w:shd w:val="clear" w:color="auto" w:fill="auto"/>
            <w:vAlign w:val="center"/>
          </w:tcPr>
          <w:p w14:paraId="16F18F1A" w14:textId="77777777" w:rsidR="001319B8" w:rsidRPr="00947547" w:rsidRDefault="001319B8" w:rsidP="00947547">
            <w:pPr>
              <w:bidi/>
              <w:spacing w:after="0"/>
              <w:jc w:val="center"/>
              <w:rPr>
                <w:rFonts w:ascii="Times New Roman" w:eastAsia="Calibri" w:hAnsi="Times New Roman" w:cs="B Nazanin"/>
                <w:color w:val="000000"/>
                <w:sz w:val="26"/>
                <w:szCs w:val="26"/>
                <w:rtl/>
                <w:lang w:bidi="fa-IR"/>
              </w:rPr>
            </w:pPr>
            <w:r w:rsidRPr="00947547">
              <w:rPr>
                <w:rFonts w:ascii="Times New Roman" w:eastAsia="Calibri" w:hAnsi="Times New Roman" w:cs="B Nazanin"/>
                <w:color w:val="000000"/>
                <w:sz w:val="26"/>
                <w:szCs w:val="26"/>
                <w:lang w:bidi="fa-IR"/>
              </w:rPr>
              <w:t>-</w:t>
            </w:r>
          </w:p>
        </w:tc>
        <w:tc>
          <w:tcPr>
            <w:tcW w:w="2232" w:type="dxa"/>
            <w:shd w:val="clear" w:color="auto" w:fill="auto"/>
            <w:vAlign w:val="center"/>
          </w:tcPr>
          <w:p w14:paraId="4C0B9331" w14:textId="77777777" w:rsidR="001319B8" w:rsidRPr="00947547" w:rsidRDefault="001319B8" w:rsidP="00947547">
            <w:pPr>
              <w:bidi/>
              <w:spacing w:after="0"/>
              <w:jc w:val="center"/>
              <w:rPr>
                <w:rFonts w:ascii="Times New Roman" w:eastAsia="Calibri" w:hAnsi="Times New Roman" w:cs="B Nazanin"/>
                <w:color w:val="000000"/>
                <w:sz w:val="26"/>
                <w:szCs w:val="26"/>
                <w:rtl/>
                <w:lang w:bidi="fa-IR"/>
              </w:rPr>
            </w:pPr>
            <w:r w:rsidRPr="00947547">
              <w:rPr>
                <w:rFonts w:ascii="Times New Roman" w:eastAsia="Calibri" w:hAnsi="Times New Roman" w:cs="B Nazanin" w:hint="cs"/>
                <w:color w:val="000000"/>
                <w:sz w:val="26"/>
                <w:szCs w:val="26"/>
                <w:rtl/>
                <w:lang w:bidi="fa-IR"/>
              </w:rPr>
              <w:t>28/65</w:t>
            </w:r>
          </w:p>
        </w:tc>
      </w:tr>
      <w:tr w:rsidR="001319B8" w:rsidRPr="00947547" w14:paraId="7A844817" w14:textId="77777777" w:rsidTr="00947547">
        <w:trPr>
          <w:trHeight w:val="495"/>
          <w:jc w:val="center"/>
        </w:trPr>
        <w:tc>
          <w:tcPr>
            <w:tcW w:w="851" w:type="dxa"/>
            <w:tcBorders>
              <w:left w:val="nil"/>
              <w:right w:val="nil"/>
            </w:tcBorders>
            <w:shd w:val="clear" w:color="auto" w:fill="auto"/>
            <w:vAlign w:val="center"/>
          </w:tcPr>
          <w:p w14:paraId="5E673CDC" w14:textId="77777777" w:rsidR="001319B8" w:rsidRPr="00040F46" w:rsidRDefault="001319B8" w:rsidP="00947547">
            <w:pPr>
              <w:bidi/>
              <w:spacing w:after="0" w:line="240" w:lineRule="auto"/>
              <w:jc w:val="center"/>
              <w:rPr>
                <w:rFonts w:ascii="Times New Roman" w:eastAsia="Calibri" w:hAnsi="Times New Roman" w:cs="B Nazanin"/>
                <w:color w:val="000000"/>
                <w:sz w:val="26"/>
                <w:szCs w:val="26"/>
                <w:rtl/>
                <w:lang w:bidi="fa-IR"/>
              </w:rPr>
            </w:pPr>
            <w:r w:rsidRPr="00040F46">
              <w:rPr>
                <w:rFonts w:ascii="Times New Roman" w:eastAsia="Calibri" w:hAnsi="Times New Roman" w:cs="B Nazanin" w:hint="cs"/>
                <w:color w:val="000000"/>
                <w:sz w:val="26"/>
                <w:szCs w:val="26"/>
                <w:rtl/>
                <w:lang w:bidi="fa-IR"/>
              </w:rPr>
              <w:t>8</w:t>
            </w:r>
          </w:p>
        </w:tc>
        <w:tc>
          <w:tcPr>
            <w:tcW w:w="3347" w:type="dxa"/>
            <w:tcBorders>
              <w:left w:val="nil"/>
              <w:right w:val="nil"/>
            </w:tcBorders>
            <w:shd w:val="clear" w:color="auto" w:fill="auto"/>
            <w:vAlign w:val="center"/>
          </w:tcPr>
          <w:p w14:paraId="3996B763" w14:textId="77777777" w:rsidR="001319B8" w:rsidRPr="00947547" w:rsidRDefault="001319B8" w:rsidP="00947547">
            <w:pPr>
              <w:bidi/>
              <w:spacing w:after="0"/>
              <w:jc w:val="both"/>
              <w:rPr>
                <w:rFonts w:ascii="Times New Roman" w:eastAsia="Calibri" w:hAnsi="Times New Roman" w:cs="B Nazanin"/>
                <w:color w:val="000000"/>
                <w:sz w:val="26"/>
                <w:szCs w:val="26"/>
                <w:rtl/>
                <w:lang w:bidi="fa-IR"/>
              </w:rPr>
            </w:pPr>
            <w:r w:rsidRPr="00947547">
              <w:rPr>
                <w:rFonts w:cs="B Nazanin" w:hint="cs"/>
                <w:sz w:val="26"/>
                <w:szCs w:val="26"/>
                <w:rtl/>
              </w:rPr>
              <w:t>وضعیت و شرابط حمام</w:t>
            </w:r>
          </w:p>
        </w:tc>
        <w:tc>
          <w:tcPr>
            <w:tcW w:w="2201" w:type="dxa"/>
            <w:tcBorders>
              <w:left w:val="nil"/>
              <w:right w:val="nil"/>
            </w:tcBorders>
            <w:shd w:val="clear" w:color="auto" w:fill="auto"/>
            <w:vAlign w:val="center"/>
          </w:tcPr>
          <w:p w14:paraId="66062748" w14:textId="77777777" w:rsidR="001319B8" w:rsidRPr="00947547" w:rsidRDefault="001319B8" w:rsidP="00947547">
            <w:pPr>
              <w:bidi/>
              <w:spacing w:after="0"/>
              <w:jc w:val="center"/>
              <w:rPr>
                <w:rFonts w:ascii="Times New Roman" w:eastAsia="Calibri" w:hAnsi="Times New Roman" w:cs="B Nazanin"/>
                <w:color w:val="000000"/>
                <w:sz w:val="26"/>
                <w:szCs w:val="26"/>
                <w:rtl/>
                <w:lang w:bidi="fa-IR"/>
              </w:rPr>
            </w:pPr>
            <w:r w:rsidRPr="00947547">
              <w:rPr>
                <w:rFonts w:ascii="Times New Roman" w:eastAsia="Calibri" w:hAnsi="Times New Roman" w:cs="B Nazanin" w:hint="cs"/>
                <w:color w:val="000000"/>
                <w:sz w:val="26"/>
                <w:szCs w:val="26"/>
                <w:rtl/>
                <w:lang w:bidi="fa-IR"/>
              </w:rPr>
              <w:t>89/13</w:t>
            </w:r>
          </w:p>
        </w:tc>
        <w:tc>
          <w:tcPr>
            <w:tcW w:w="2285" w:type="dxa"/>
            <w:tcBorders>
              <w:left w:val="nil"/>
              <w:right w:val="nil"/>
            </w:tcBorders>
            <w:shd w:val="clear" w:color="auto" w:fill="auto"/>
            <w:vAlign w:val="center"/>
          </w:tcPr>
          <w:p w14:paraId="151DD897" w14:textId="77777777" w:rsidR="001319B8" w:rsidRPr="00947547" w:rsidRDefault="001319B8" w:rsidP="00947547">
            <w:pPr>
              <w:bidi/>
              <w:spacing w:after="0"/>
              <w:jc w:val="center"/>
              <w:rPr>
                <w:rFonts w:ascii="Times New Roman" w:eastAsia="Calibri" w:hAnsi="Times New Roman" w:cs="B Nazanin"/>
                <w:color w:val="000000"/>
                <w:sz w:val="26"/>
                <w:szCs w:val="26"/>
                <w:rtl/>
                <w:lang w:bidi="fa-IR"/>
              </w:rPr>
            </w:pPr>
            <w:r w:rsidRPr="00947547">
              <w:rPr>
                <w:rFonts w:ascii="Times New Roman" w:eastAsia="Calibri" w:hAnsi="Times New Roman" w:cs="B Nazanin"/>
                <w:color w:val="000000"/>
                <w:sz w:val="26"/>
                <w:szCs w:val="26"/>
                <w:lang w:bidi="fa-IR"/>
              </w:rPr>
              <w:t>-</w:t>
            </w:r>
          </w:p>
        </w:tc>
        <w:tc>
          <w:tcPr>
            <w:tcW w:w="2232" w:type="dxa"/>
            <w:tcBorders>
              <w:left w:val="nil"/>
              <w:right w:val="nil"/>
            </w:tcBorders>
            <w:shd w:val="clear" w:color="auto" w:fill="auto"/>
            <w:vAlign w:val="center"/>
          </w:tcPr>
          <w:p w14:paraId="350ACDC1" w14:textId="77777777" w:rsidR="001319B8" w:rsidRPr="00947547" w:rsidRDefault="001319B8" w:rsidP="00947547">
            <w:pPr>
              <w:bidi/>
              <w:spacing w:after="0"/>
              <w:jc w:val="center"/>
              <w:rPr>
                <w:rFonts w:ascii="Times New Roman" w:eastAsia="Calibri" w:hAnsi="Times New Roman" w:cs="B Nazanin"/>
                <w:color w:val="000000"/>
                <w:sz w:val="26"/>
                <w:szCs w:val="26"/>
                <w:rtl/>
                <w:lang w:bidi="fa-IR"/>
              </w:rPr>
            </w:pPr>
            <w:r w:rsidRPr="00947547">
              <w:rPr>
                <w:rFonts w:ascii="Times New Roman" w:eastAsia="Calibri" w:hAnsi="Times New Roman" w:cs="B Nazanin" w:hint="cs"/>
                <w:color w:val="000000"/>
                <w:sz w:val="26"/>
                <w:szCs w:val="26"/>
                <w:rtl/>
                <w:lang w:bidi="fa-IR"/>
              </w:rPr>
              <w:t>11/86</w:t>
            </w:r>
          </w:p>
        </w:tc>
      </w:tr>
      <w:tr w:rsidR="001319B8" w:rsidRPr="00947547" w14:paraId="3F1AB492" w14:textId="77777777" w:rsidTr="00947547">
        <w:trPr>
          <w:trHeight w:val="555"/>
          <w:jc w:val="center"/>
        </w:trPr>
        <w:tc>
          <w:tcPr>
            <w:tcW w:w="851" w:type="dxa"/>
            <w:shd w:val="clear" w:color="auto" w:fill="auto"/>
            <w:vAlign w:val="center"/>
          </w:tcPr>
          <w:p w14:paraId="3FCE9889" w14:textId="77777777" w:rsidR="001319B8" w:rsidRPr="00040F46" w:rsidRDefault="001319B8" w:rsidP="00947547">
            <w:pPr>
              <w:bidi/>
              <w:spacing w:after="0" w:line="240" w:lineRule="auto"/>
              <w:jc w:val="center"/>
              <w:rPr>
                <w:rFonts w:ascii="Times New Roman" w:eastAsia="Calibri" w:hAnsi="Times New Roman" w:cs="B Nazanin"/>
                <w:color w:val="000000"/>
                <w:sz w:val="26"/>
                <w:szCs w:val="26"/>
                <w:rtl/>
                <w:lang w:bidi="fa-IR"/>
              </w:rPr>
            </w:pPr>
            <w:r w:rsidRPr="00040F46">
              <w:rPr>
                <w:rFonts w:ascii="Times New Roman" w:eastAsia="Calibri" w:hAnsi="Times New Roman" w:cs="B Nazanin" w:hint="cs"/>
                <w:color w:val="000000"/>
                <w:sz w:val="26"/>
                <w:szCs w:val="26"/>
                <w:rtl/>
                <w:lang w:bidi="fa-IR"/>
              </w:rPr>
              <w:t>9</w:t>
            </w:r>
          </w:p>
        </w:tc>
        <w:tc>
          <w:tcPr>
            <w:tcW w:w="3347" w:type="dxa"/>
            <w:shd w:val="clear" w:color="auto" w:fill="auto"/>
            <w:vAlign w:val="center"/>
          </w:tcPr>
          <w:p w14:paraId="73BE951C" w14:textId="77777777" w:rsidR="001319B8" w:rsidRPr="00947547" w:rsidRDefault="001319B8" w:rsidP="00947547">
            <w:pPr>
              <w:bidi/>
              <w:spacing w:after="0"/>
              <w:jc w:val="both"/>
              <w:rPr>
                <w:rFonts w:ascii="Times New Roman" w:eastAsia="Calibri" w:hAnsi="Times New Roman" w:cs="B Nazanin"/>
                <w:color w:val="000000"/>
                <w:sz w:val="26"/>
                <w:szCs w:val="26"/>
                <w:rtl/>
                <w:lang w:bidi="fa-IR"/>
              </w:rPr>
            </w:pPr>
            <w:r w:rsidRPr="00947547">
              <w:rPr>
                <w:rFonts w:cs="B Nazanin" w:hint="cs"/>
                <w:sz w:val="26"/>
                <w:szCs w:val="26"/>
                <w:rtl/>
              </w:rPr>
              <w:t>وضعیت پوشش دیوار محل روشویی و سرشویی</w:t>
            </w:r>
          </w:p>
        </w:tc>
        <w:tc>
          <w:tcPr>
            <w:tcW w:w="2201" w:type="dxa"/>
            <w:shd w:val="clear" w:color="auto" w:fill="auto"/>
            <w:vAlign w:val="center"/>
          </w:tcPr>
          <w:p w14:paraId="716B4F1A" w14:textId="77777777" w:rsidR="001319B8" w:rsidRPr="00947547" w:rsidRDefault="001319B8" w:rsidP="00947547">
            <w:pPr>
              <w:bidi/>
              <w:spacing w:after="0"/>
              <w:jc w:val="center"/>
              <w:rPr>
                <w:rFonts w:ascii="Times New Roman" w:eastAsia="Calibri" w:hAnsi="Times New Roman" w:cs="B Nazanin"/>
                <w:color w:val="000000"/>
                <w:sz w:val="26"/>
                <w:szCs w:val="26"/>
                <w:rtl/>
                <w:lang w:bidi="fa-IR"/>
              </w:rPr>
            </w:pPr>
            <w:r w:rsidRPr="00947547">
              <w:rPr>
                <w:rFonts w:ascii="Times New Roman" w:eastAsia="Calibri" w:hAnsi="Times New Roman" w:cs="B Nazanin" w:hint="cs"/>
                <w:color w:val="000000"/>
                <w:sz w:val="26"/>
                <w:szCs w:val="26"/>
                <w:rtl/>
                <w:lang w:bidi="fa-IR"/>
              </w:rPr>
              <w:t>50/87</w:t>
            </w:r>
          </w:p>
        </w:tc>
        <w:tc>
          <w:tcPr>
            <w:tcW w:w="2285" w:type="dxa"/>
            <w:shd w:val="clear" w:color="auto" w:fill="auto"/>
            <w:vAlign w:val="center"/>
          </w:tcPr>
          <w:p w14:paraId="3CC68312" w14:textId="77777777" w:rsidR="001319B8" w:rsidRPr="00947547" w:rsidRDefault="001319B8" w:rsidP="00947547">
            <w:pPr>
              <w:bidi/>
              <w:spacing w:after="0"/>
              <w:jc w:val="center"/>
              <w:rPr>
                <w:rFonts w:ascii="Times New Roman" w:eastAsia="Calibri" w:hAnsi="Times New Roman" w:cs="B Nazanin"/>
                <w:color w:val="000000"/>
                <w:sz w:val="26"/>
                <w:szCs w:val="26"/>
                <w:rtl/>
                <w:lang w:bidi="fa-IR"/>
              </w:rPr>
            </w:pPr>
            <w:r w:rsidRPr="00947547">
              <w:rPr>
                <w:rFonts w:ascii="Times New Roman" w:eastAsia="Calibri" w:hAnsi="Times New Roman" w:cs="B Nazanin" w:hint="cs"/>
                <w:color w:val="000000"/>
                <w:sz w:val="26"/>
                <w:szCs w:val="26"/>
                <w:rtl/>
                <w:lang w:bidi="fa-IR"/>
              </w:rPr>
              <w:t>50/12</w:t>
            </w:r>
          </w:p>
        </w:tc>
        <w:tc>
          <w:tcPr>
            <w:tcW w:w="2232" w:type="dxa"/>
            <w:shd w:val="clear" w:color="auto" w:fill="auto"/>
            <w:vAlign w:val="center"/>
          </w:tcPr>
          <w:p w14:paraId="269F0F4D" w14:textId="77777777" w:rsidR="001319B8" w:rsidRPr="00947547" w:rsidRDefault="001319B8" w:rsidP="00947547">
            <w:pPr>
              <w:bidi/>
              <w:spacing w:after="0"/>
              <w:jc w:val="center"/>
              <w:rPr>
                <w:rFonts w:ascii="Times New Roman" w:eastAsia="Calibri" w:hAnsi="Times New Roman" w:cs="B Nazanin"/>
                <w:color w:val="000000"/>
                <w:sz w:val="26"/>
                <w:szCs w:val="26"/>
                <w:rtl/>
                <w:lang w:bidi="fa-IR"/>
              </w:rPr>
            </w:pPr>
            <w:r w:rsidRPr="00947547">
              <w:rPr>
                <w:rFonts w:ascii="Times New Roman" w:eastAsia="Calibri" w:hAnsi="Times New Roman" w:cs="B Nazanin" w:hint="cs"/>
                <w:color w:val="000000"/>
                <w:sz w:val="26"/>
                <w:szCs w:val="26"/>
                <w:rtl/>
                <w:lang w:bidi="fa-IR"/>
              </w:rPr>
              <w:t>-</w:t>
            </w:r>
          </w:p>
        </w:tc>
      </w:tr>
      <w:tr w:rsidR="001319B8" w:rsidRPr="00947547" w14:paraId="4605BBB6" w14:textId="77777777" w:rsidTr="00947547">
        <w:trPr>
          <w:trHeight w:val="435"/>
          <w:jc w:val="center"/>
        </w:trPr>
        <w:tc>
          <w:tcPr>
            <w:tcW w:w="851" w:type="dxa"/>
            <w:tcBorders>
              <w:left w:val="nil"/>
              <w:right w:val="nil"/>
            </w:tcBorders>
            <w:shd w:val="clear" w:color="auto" w:fill="auto"/>
            <w:vAlign w:val="center"/>
          </w:tcPr>
          <w:p w14:paraId="7E8E1655" w14:textId="77777777" w:rsidR="001319B8" w:rsidRPr="00040F46" w:rsidRDefault="001319B8" w:rsidP="00947547">
            <w:pPr>
              <w:bidi/>
              <w:spacing w:after="0" w:line="240" w:lineRule="auto"/>
              <w:jc w:val="center"/>
              <w:rPr>
                <w:rFonts w:ascii="Times New Roman" w:eastAsia="Calibri" w:hAnsi="Times New Roman" w:cs="B Nazanin"/>
                <w:color w:val="000000"/>
                <w:sz w:val="26"/>
                <w:szCs w:val="26"/>
                <w:rtl/>
                <w:lang w:bidi="fa-IR"/>
              </w:rPr>
            </w:pPr>
            <w:r w:rsidRPr="00040F46">
              <w:rPr>
                <w:rFonts w:ascii="Times New Roman" w:eastAsia="Calibri" w:hAnsi="Times New Roman" w:cs="B Nazanin" w:hint="cs"/>
                <w:color w:val="000000"/>
                <w:sz w:val="26"/>
                <w:szCs w:val="26"/>
                <w:rtl/>
                <w:lang w:bidi="fa-IR"/>
              </w:rPr>
              <w:lastRenderedPageBreak/>
              <w:t>10</w:t>
            </w:r>
          </w:p>
        </w:tc>
        <w:tc>
          <w:tcPr>
            <w:tcW w:w="3347" w:type="dxa"/>
            <w:tcBorders>
              <w:left w:val="nil"/>
              <w:right w:val="nil"/>
            </w:tcBorders>
            <w:shd w:val="clear" w:color="auto" w:fill="auto"/>
            <w:vAlign w:val="center"/>
          </w:tcPr>
          <w:p w14:paraId="2BFBBE28" w14:textId="77777777" w:rsidR="001319B8" w:rsidRPr="00947547" w:rsidRDefault="001319B8" w:rsidP="00947547">
            <w:pPr>
              <w:bidi/>
              <w:spacing w:after="0"/>
              <w:jc w:val="both"/>
              <w:rPr>
                <w:rFonts w:ascii="Times New Roman" w:eastAsia="Calibri" w:hAnsi="Times New Roman" w:cs="B Nazanin"/>
                <w:color w:val="000000"/>
                <w:sz w:val="26"/>
                <w:szCs w:val="26"/>
                <w:rtl/>
                <w:lang w:bidi="fa-IR"/>
              </w:rPr>
            </w:pPr>
            <w:r w:rsidRPr="00947547">
              <w:rPr>
                <w:rFonts w:cs="B Nazanin" w:hint="cs"/>
                <w:sz w:val="26"/>
                <w:szCs w:val="26"/>
                <w:rtl/>
              </w:rPr>
              <w:t>قابل نظافت بودن کف سالن</w:t>
            </w:r>
          </w:p>
        </w:tc>
        <w:tc>
          <w:tcPr>
            <w:tcW w:w="2201" w:type="dxa"/>
            <w:tcBorders>
              <w:left w:val="nil"/>
              <w:right w:val="nil"/>
            </w:tcBorders>
            <w:shd w:val="clear" w:color="auto" w:fill="auto"/>
            <w:vAlign w:val="center"/>
          </w:tcPr>
          <w:p w14:paraId="73BAC0FF" w14:textId="77777777" w:rsidR="001319B8" w:rsidRPr="00947547" w:rsidRDefault="001319B8" w:rsidP="00947547">
            <w:pPr>
              <w:bidi/>
              <w:spacing w:after="0"/>
              <w:jc w:val="center"/>
              <w:rPr>
                <w:rFonts w:ascii="Times New Roman" w:eastAsia="Calibri" w:hAnsi="Times New Roman" w:cs="B Nazanin"/>
                <w:color w:val="000000"/>
                <w:sz w:val="26"/>
                <w:szCs w:val="26"/>
                <w:rtl/>
                <w:lang w:bidi="fa-IR"/>
              </w:rPr>
            </w:pPr>
            <w:r w:rsidRPr="00947547">
              <w:rPr>
                <w:rFonts w:ascii="Times New Roman" w:eastAsia="Calibri" w:hAnsi="Times New Roman" w:cs="B Nazanin" w:hint="cs"/>
                <w:color w:val="000000"/>
                <w:sz w:val="26"/>
                <w:szCs w:val="26"/>
                <w:rtl/>
                <w:lang w:bidi="fa-IR"/>
              </w:rPr>
              <w:t>100</w:t>
            </w:r>
          </w:p>
        </w:tc>
        <w:tc>
          <w:tcPr>
            <w:tcW w:w="2285" w:type="dxa"/>
            <w:tcBorders>
              <w:left w:val="nil"/>
              <w:right w:val="nil"/>
            </w:tcBorders>
            <w:shd w:val="clear" w:color="auto" w:fill="auto"/>
            <w:vAlign w:val="center"/>
          </w:tcPr>
          <w:p w14:paraId="5E8AE6E1" w14:textId="77777777" w:rsidR="001319B8" w:rsidRPr="00947547" w:rsidRDefault="001319B8" w:rsidP="00947547">
            <w:pPr>
              <w:bidi/>
              <w:spacing w:after="0"/>
              <w:jc w:val="center"/>
              <w:rPr>
                <w:rFonts w:ascii="Times New Roman" w:eastAsia="Calibri" w:hAnsi="Times New Roman" w:cs="B Nazanin"/>
                <w:color w:val="000000"/>
                <w:sz w:val="26"/>
                <w:szCs w:val="26"/>
                <w:rtl/>
                <w:lang w:bidi="fa-IR"/>
              </w:rPr>
            </w:pPr>
            <w:r w:rsidRPr="00947547">
              <w:rPr>
                <w:rFonts w:ascii="Times New Roman" w:eastAsia="Calibri" w:hAnsi="Times New Roman" w:cs="B Nazanin"/>
                <w:color w:val="000000"/>
                <w:sz w:val="26"/>
                <w:szCs w:val="26"/>
                <w:lang w:bidi="fa-IR"/>
              </w:rPr>
              <w:t>-</w:t>
            </w:r>
          </w:p>
        </w:tc>
        <w:tc>
          <w:tcPr>
            <w:tcW w:w="2232" w:type="dxa"/>
            <w:tcBorders>
              <w:left w:val="nil"/>
              <w:right w:val="nil"/>
            </w:tcBorders>
            <w:shd w:val="clear" w:color="auto" w:fill="auto"/>
            <w:vAlign w:val="center"/>
          </w:tcPr>
          <w:p w14:paraId="11C8237A" w14:textId="77777777" w:rsidR="001319B8" w:rsidRPr="00947547" w:rsidRDefault="001319B8" w:rsidP="00947547">
            <w:pPr>
              <w:bidi/>
              <w:spacing w:after="0"/>
              <w:jc w:val="center"/>
              <w:rPr>
                <w:rFonts w:ascii="Times New Roman" w:eastAsia="Calibri" w:hAnsi="Times New Roman" w:cs="B Nazanin"/>
                <w:color w:val="000000"/>
                <w:sz w:val="26"/>
                <w:szCs w:val="26"/>
                <w:rtl/>
                <w:lang w:bidi="fa-IR"/>
              </w:rPr>
            </w:pPr>
            <w:r w:rsidRPr="00947547">
              <w:rPr>
                <w:rFonts w:ascii="Times New Roman" w:eastAsia="Calibri" w:hAnsi="Times New Roman" w:cs="B Nazanin" w:hint="cs"/>
                <w:color w:val="000000"/>
                <w:sz w:val="26"/>
                <w:szCs w:val="26"/>
                <w:rtl/>
                <w:lang w:bidi="fa-IR"/>
              </w:rPr>
              <w:t>-</w:t>
            </w:r>
          </w:p>
        </w:tc>
      </w:tr>
      <w:tr w:rsidR="001319B8" w:rsidRPr="00947547" w14:paraId="4E48908C" w14:textId="77777777" w:rsidTr="00947547">
        <w:trPr>
          <w:trHeight w:val="525"/>
          <w:jc w:val="center"/>
        </w:trPr>
        <w:tc>
          <w:tcPr>
            <w:tcW w:w="851" w:type="dxa"/>
            <w:shd w:val="clear" w:color="auto" w:fill="auto"/>
            <w:vAlign w:val="center"/>
          </w:tcPr>
          <w:p w14:paraId="64FF1E64" w14:textId="77777777" w:rsidR="001319B8" w:rsidRPr="00040F46" w:rsidRDefault="001319B8" w:rsidP="00947547">
            <w:pPr>
              <w:bidi/>
              <w:spacing w:after="0" w:line="240" w:lineRule="auto"/>
              <w:jc w:val="center"/>
              <w:rPr>
                <w:rFonts w:ascii="Times New Roman" w:eastAsia="Calibri" w:hAnsi="Times New Roman" w:cs="B Nazanin"/>
                <w:color w:val="000000"/>
                <w:sz w:val="26"/>
                <w:szCs w:val="26"/>
                <w:rtl/>
                <w:lang w:bidi="fa-IR"/>
              </w:rPr>
            </w:pPr>
            <w:r w:rsidRPr="00040F46">
              <w:rPr>
                <w:rFonts w:ascii="Times New Roman" w:eastAsia="Calibri" w:hAnsi="Times New Roman" w:cs="B Nazanin" w:hint="cs"/>
                <w:color w:val="000000"/>
                <w:sz w:val="26"/>
                <w:szCs w:val="26"/>
                <w:rtl/>
                <w:lang w:bidi="fa-IR"/>
              </w:rPr>
              <w:t>11</w:t>
            </w:r>
          </w:p>
        </w:tc>
        <w:tc>
          <w:tcPr>
            <w:tcW w:w="3347" w:type="dxa"/>
            <w:shd w:val="clear" w:color="auto" w:fill="auto"/>
            <w:vAlign w:val="center"/>
          </w:tcPr>
          <w:p w14:paraId="2A3DC409" w14:textId="77777777" w:rsidR="001319B8" w:rsidRPr="00947547" w:rsidRDefault="001319B8" w:rsidP="00947547">
            <w:pPr>
              <w:bidi/>
              <w:spacing w:after="0"/>
              <w:jc w:val="both"/>
              <w:rPr>
                <w:rFonts w:ascii="Times New Roman" w:eastAsia="Calibri" w:hAnsi="Times New Roman" w:cs="B Nazanin"/>
                <w:color w:val="000000"/>
                <w:sz w:val="26"/>
                <w:szCs w:val="26"/>
                <w:rtl/>
                <w:lang w:bidi="fa-IR"/>
              </w:rPr>
            </w:pPr>
            <w:r w:rsidRPr="00947547">
              <w:rPr>
                <w:rFonts w:cs="B Nazanin" w:hint="cs"/>
                <w:sz w:val="26"/>
                <w:szCs w:val="26"/>
                <w:rtl/>
              </w:rPr>
              <w:t>قابل نظافت بودن دیوار سالن</w:t>
            </w:r>
          </w:p>
        </w:tc>
        <w:tc>
          <w:tcPr>
            <w:tcW w:w="2201" w:type="dxa"/>
            <w:shd w:val="clear" w:color="auto" w:fill="auto"/>
            <w:vAlign w:val="center"/>
          </w:tcPr>
          <w:p w14:paraId="1E9661B7" w14:textId="77777777" w:rsidR="001319B8" w:rsidRPr="00947547" w:rsidRDefault="001319B8" w:rsidP="00947547">
            <w:pPr>
              <w:bidi/>
              <w:spacing w:after="0"/>
              <w:jc w:val="center"/>
              <w:rPr>
                <w:rFonts w:ascii="Times New Roman" w:eastAsia="Calibri" w:hAnsi="Times New Roman" w:cs="B Nazanin"/>
                <w:color w:val="000000"/>
                <w:sz w:val="26"/>
                <w:szCs w:val="26"/>
                <w:rtl/>
                <w:lang w:bidi="fa-IR"/>
              </w:rPr>
            </w:pPr>
            <w:r w:rsidRPr="00947547">
              <w:rPr>
                <w:rFonts w:ascii="Times New Roman" w:eastAsia="Calibri" w:hAnsi="Times New Roman" w:cs="B Nazanin" w:hint="cs"/>
                <w:color w:val="000000"/>
                <w:sz w:val="26"/>
                <w:szCs w:val="26"/>
                <w:rtl/>
                <w:lang w:bidi="fa-IR"/>
              </w:rPr>
              <w:t>67/91</w:t>
            </w:r>
          </w:p>
        </w:tc>
        <w:tc>
          <w:tcPr>
            <w:tcW w:w="2285" w:type="dxa"/>
            <w:shd w:val="clear" w:color="auto" w:fill="auto"/>
            <w:vAlign w:val="center"/>
          </w:tcPr>
          <w:p w14:paraId="0A2F7829" w14:textId="77777777" w:rsidR="001319B8" w:rsidRPr="00947547" w:rsidRDefault="001319B8" w:rsidP="00947547">
            <w:pPr>
              <w:bidi/>
              <w:spacing w:after="0"/>
              <w:jc w:val="center"/>
              <w:rPr>
                <w:rFonts w:ascii="Times New Roman" w:eastAsia="Calibri" w:hAnsi="Times New Roman" w:cs="B Nazanin"/>
                <w:color w:val="000000"/>
                <w:sz w:val="26"/>
                <w:szCs w:val="26"/>
                <w:rtl/>
                <w:lang w:bidi="fa-IR"/>
              </w:rPr>
            </w:pPr>
            <w:r w:rsidRPr="00947547">
              <w:rPr>
                <w:rFonts w:ascii="Times New Roman" w:eastAsia="Calibri" w:hAnsi="Times New Roman" w:cs="B Nazanin" w:hint="cs"/>
                <w:color w:val="000000"/>
                <w:sz w:val="26"/>
                <w:szCs w:val="26"/>
                <w:rtl/>
                <w:lang w:bidi="fa-IR"/>
              </w:rPr>
              <w:t>33/8</w:t>
            </w:r>
          </w:p>
        </w:tc>
        <w:tc>
          <w:tcPr>
            <w:tcW w:w="2232" w:type="dxa"/>
            <w:shd w:val="clear" w:color="auto" w:fill="auto"/>
            <w:vAlign w:val="center"/>
          </w:tcPr>
          <w:p w14:paraId="5A2165BB" w14:textId="77777777" w:rsidR="001319B8" w:rsidRPr="00947547" w:rsidRDefault="001319B8" w:rsidP="00947547">
            <w:pPr>
              <w:bidi/>
              <w:spacing w:after="0"/>
              <w:jc w:val="center"/>
              <w:rPr>
                <w:rFonts w:ascii="Times New Roman" w:eastAsia="Calibri" w:hAnsi="Times New Roman" w:cs="B Nazanin"/>
                <w:color w:val="000000"/>
                <w:sz w:val="26"/>
                <w:szCs w:val="26"/>
                <w:rtl/>
                <w:lang w:bidi="fa-IR"/>
              </w:rPr>
            </w:pPr>
            <w:r w:rsidRPr="00947547">
              <w:rPr>
                <w:rFonts w:ascii="Times New Roman" w:eastAsia="Calibri" w:hAnsi="Times New Roman" w:cs="B Nazanin" w:hint="cs"/>
                <w:color w:val="000000"/>
                <w:sz w:val="26"/>
                <w:szCs w:val="26"/>
                <w:rtl/>
                <w:lang w:bidi="fa-IR"/>
              </w:rPr>
              <w:t>-</w:t>
            </w:r>
          </w:p>
        </w:tc>
      </w:tr>
      <w:tr w:rsidR="001319B8" w:rsidRPr="00947547" w14:paraId="42703502" w14:textId="77777777" w:rsidTr="00947547">
        <w:trPr>
          <w:trHeight w:val="525"/>
          <w:jc w:val="center"/>
        </w:trPr>
        <w:tc>
          <w:tcPr>
            <w:tcW w:w="851" w:type="dxa"/>
            <w:tcBorders>
              <w:left w:val="nil"/>
              <w:right w:val="nil"/>
            </w:tcBorders>
            <w:shd w:val="clear" w:color="auto" w:fill="auto"/>
            <w:vAlign w:val="center"/>
          </w:tcPr>
          <w:p w14:paraId="50DE2DFD" w14:textId="77777777" w:rsidR="001319B8" w:rsidRPr="00040F46" w:rsidRDefault="001319B8" w:rsidP="00947547">
            <w:pPr>
              <w:bidi/>
              <w:spacing w:after="0" w:line="240" w:lineRule="auto"/>
              <w:jc w:val="center"/>
              <w:rPr>
                <w:rFonts w:ascii="Times New Roman" w:eastAsia="Calibri" w:hAnsi="Times New Roman" w:cs="B Nazanin"/>
                <w:color w:val="000000"/>
                <w:sz w:val="26"/>
                <w:szCs w:val="26"/>
                <w:rtl/>
                <w:lang w:bidi="fa-IR"/>
              </w:rPr>
            </w:pPr>
            <w:r w:rsidRPr="00040F46">
              <w:rPr>
                <w:rFonts w:ascii="Times New Roman" w:eastAsia="Calibri" w:hAnsi="Times New Roman" w:cs="B Nazanin" w:hint="cs"/>
                <w:color w:val="000000"/>
                <w:sz w:val="26"/>
                <w:szCs w:val="26"/>
                <w:rtl/>
                <w:lang w:bidi="fa-IR"/>
              </w:rPr>
              <w:t>12</w:t>
            </w:r>
          </w:p>
        </w:tc>
        <w:tc>
          <w:tcPr>
            <w:tcW w:w="3347" w:type="dxa"/>
            <w:tcBorders>
              <w:left w:val="nil"/>
              <w:right w:val="nil"/>
            </w:tcBorders>
            <w:shd w:val="clear" w:color="auto" w:fill="auto"/>
            <w:vAlign w:val="center"/>
          </w:tcPr>
          <w:p w14:paraId="769728A9" w14:textId="77777777" w:rsidR="001319B8" w:rsidRPr="00947547" w:rsidRDefault="001319B8" w:rsidP="00947547">
            <w:pPr>
              <w:bidi/>
              <w:spacing w:after="0"/>
              <w:jc w:val="both"/>
              <w:rPr>
                <w:rFonts w:ascii="Times New Roman" w:eastAsia="Calibri" w:hAnsi="Times New Roman" w:cs="B Nazanin"/>
                <w:color w:val="000000"/>
                <w:sz w:val="26"/>
                <w:szCs w:val="26"/>
                <w:rtl/>
                <w:lang w:bidi="fa-IR"/>
              </w:rPr>
            </w:pPr>
            <w:r w:rsidRPr="00947547">
              <w:rPr>
                <w:rFonts w:cs="B Nazanin" w:hint="cs"/>
                <w:sz w:val="26"/>
                <w:szCs w:val="26"/>
                <w:rtl/>
              </w:rPr>
              <w:t>تمیز و سالم بودن سقف سالن</w:t>
            </w:r>
          </w:p>
        </w:tc>
        <w:tc>
          <w:tcPr>
            <w:tcW w:w="2201" w:type="dxa"/>
            <w:tcBorders>
              <w:left w:val="nil"/>
              <w:right w:val="nil"/>
            </w:tcBorders>
            <w:shd w:val="clear" w:color="auto" w:fill="auto"/>
            <w:vAlign w:val="center"/>
          </w:tcPr>
          <w:p w14:paraId="1FFFCEDC" w14:textId="77777777" w:rsidR="001319B8" w:rsidRPr="00947547" w:rsidRDefault="001319B8" w:rsidP="00947547">
            <w:pPr>
              <w:bidi/>
              <w:spacing w:after="0"/>
              <w:jc w:val="center"/>
              <w:rPr>
                <w:rFonts w:ascii="Times New Roman" w:eastAsia="Calibri" w:hAnsi="Times New Roman" w:cs="B Nazanin"/>
                <w:color w:val="000000"/>
                <w:sz w:val="26"/>
                <w:szCs w:val="26"/>
                <w:rtl/>
                <w:lang w:bidi="fa-IR"/>
              </w:rPr>
            </w:pPr>
            <w:r w:rsidRPr="00947547">
              <w:rPr>
                <w:rFonts w:ascii="Times New Roman" w:eastAsia="Calibri" w:hAnsi="Times New Roman" w:cs="B Nazanin" w:hint="cs"/>
                <w:color w:val="000000"/>
                <w:sz w:val="26"/>
                <w:szCs w:val="26"/>
                <w:rtl/>
                <w:lang w:bidi="fa-IR"/>
              </w:rPr>
              <w:t>100</w:t>
            </w:r>
          </w:p>
        </w:tc>
        <w:tc>
          <w:tcPr>
            <w:tcW w:w="2285" w:type="dxa"/>
            <w:tcBorders>
              <w:left w:val="nil"/>
              <w:right w:val="nil"/>
            </w:tcBorders>
            <w:shd w:val="clear" w:color="auto" w:fill="auto"/>
            <w:vAlign w:val="center"/>
          </w:tcPr>
          <w:p w14:paraId="33AFA451" w14:textId="77777777" w:rsidR="001319B8" w:rsidRPr="00947547" w:rsidRDefault="001319B8" w:rsidP="00947547">
            <w:pPr>
              <w:bidi/>
              <w:spacing w:after="0"/>
              <w:jc w:val="center"/>
              <w:rPr>
                <w:rFonts w:ascii="Times New Roman" w:eastAsia="Calibri" w:hAnsi="Times New Roman" w:cs="B Nazanin"/>
                <w:color w:val="000000"/>
                <w:sz w:val="26"/>
                <w:szCs w:val="26"/>
                <w:rtl/>
                <w:lang w:bidi="fa-IR"/>
              </w:rPr>
            </w:pPr>
            <w:r w:rsidRPr="00947547">
              <w:rPr>
                <w:rFonts w:ascii="Times New Roman" w:eastAsia="Calibri" w:hAnsi="Times New Roman" w:cs="B Nazanin" w:hint="cs"/>
                <w:color w:val="000000"/>
                <w:sz w:val="26"/>
                <w:szCs w:val="26"/>
                <w:rtl/>
                <w:lang w:bidi="fa-IR"/>
              </w:rPr>
              <w:t>-</w:t>
            </w:r>
          </w:p>
        </w:tc>
        <w:tc>
          <w:tcPr>
            <w:tcW w:w="2232" w:type="dxa"/>
            <w:tcBorders>
              <w:left w:val="nil"/>
              <w:right w:val="nil"/>
            </w:tcBorders>
            <w:shd w:val="clear" w:color="auto" w:fill="auto"/>
            <w:vAlign w:val="center"/>
          </w:tcPr>
          <w:p w14:paraId="743F7B75" w14:textId="77777777" w:rsidR="001319B8" w:rsidRPr="00947547" w:rsidRDefault="001319B8" w:rsidP="00947547">
            <w:pPr>
              <w:bidi/>
              <w:spacing w:after="0"/>
              <w:jc w:val="center"/>
              <w:rPr>
                <w:rFonts w:ascii="Times New Roman" w:eastAsia="Calibri" w:hAnsi="Times New Roman" w:cs="B Nazanin"/>
                <w:color w:val="000000"/>
                <w:sz w:val="26"/>
                <w:szCs w:val="26"/>
                <w:rtl/>
                <w:lang w:bidi="fa-IR"/>
              </w:rPr>
            </w:pPr>
            <w:r w:rsidRPr="00947547">
              <w:rPr>
                <w:rFonts w:ascii="Times New Roman" w:eastAsia="Calibri" w:hAnsi="Times New Roman" w:cs="B Nazanin" w:hint="cs"/>
                <w:color w:val="000000"/>
                <w:sz w:val="26"/>
                <w:szCs w:val="26"/>
                <w:rtl/>
                <w:lang w:bidi="fa-IR"/>
              </w:rPr>
              <w:t>-</w:t>
            </w:r>
          </w:p>
        </w:tc>
      </w:tr>
      <w:tr w:rsidR="001319B8" w:rsidRPr="00947547" w14:paraId="6AD63028" w14:textId="77777777" w:rsidTr="00947547">
        <w:trPr>
          <w:trHeight w:val="555"/>
          <w:jc w:val="center"/>
        </w:trPr>
        <w:tc>
          <w:tcPr>
            <w:tcW w:w="851" w:type="dxa"/>
            <w:shd w:val="clear" w:color="auto" w:fill="auto"/>
            <w:vAlign w:val="center"/>
          </w:tcPr>
          <w:p w14:paraId="65AE7128" w14:textId="77777777" w:rsidR="001319B8" w:rsidRPr="00040F46" w:rsidRDefault="001319B8" w:rsidP="00947547">
            <w:pPr>
              <w:bidi/>
              <w:spacing w:after="0" w:line="240" w:lineRule="auto"/>
              <w:jc w:val="center"/>
              <w:rPr>
                <w:rFonts w:ascii="Times New Roman" w:eastAsia="Calibri" w:hAnsi="Times New Roman" w:cs="B Nazanin"/>
                <w:color w:val="000000"/>
                <w:sz w:val="26"/>
                <w:szCs w:val="26"/>
                <w:rtl/>
                <w:lang w:bidi="fa-IR"/>
              </w:rPr>
            </w:pPr>
            <w:r w:rsidRPr="00040F46">
              <w:rPr>
                <w:rFonts w:ascii="Times New Roman" w:eastAsia="Calibri" w:hAnsi="Times New Roman" w:cs="B Nazanin" w:hint="cs"/>
                <w:color w:val="000000"/>
                <w:sz w:val="26"/>
                <w:szCs w:val="26"/>
                <w:rtl/>
                <w:lang w:bidi="fa-IR"/>
              </w:rPr>
              <w:t>13</w:t>
            </w:r>
          </w:p>
        </w:tc>
        <w:tc>
          <w:tcPr>
            <w:tcW w:w="3347" w:type="dxa"/>
            <w:shd w:val="clear" w:color="auto" w:fill="auto"/>
            <w:vAlign w:val="center"/>
          </w:tcPr>
          <w:p w14:paraId="7037E6CB" w14:textId="77777777" w:rsidR="001319B8" w:rsidRPr="00947547" w:rsidRDefault="001319B8" w:rsidP="00947547">
            <w:pPr>
              <w:bidi/>
              <w:spacing w:after="0"/>
              <w:jc w:val="both"/>
              <w:rPr>
                <w:rFonts w:ascii="Times New Roman" w:eastAsia="Calibri" w:hAnsi="Times New Roman" w:cs="B Nazanin"/>
                <w:color w:val="000000"/>
                <w:sz w:val="26"/>
                <w:szCs w:val="26"/>
                <w:rtl/>
                <w:lang w:bidi="fa-IR"/>
              </w:rPr>
            </w:pPr>
            <w:r w:rsidRPr="00947547">
              <w:rPr>
                <w:rFonts w:cs="B Nazanin" w:hint="cs"/>
                <w:sz w:val="26"/>
                <w:szCs w:val="26"/>
                <w:rtl/>
              </w:rPr>
              <w:t>وضعیت پوشش دیوار محل خدمات تاتو و اپیلاسیون</w:t>
            </w:r>
          </w:p>
        </w:tc>
        <w:tc>
          <w:tcPr>
            <w:tcW w:w="2201" w:type="dxa"/>
            <w:shd w:val="clear" w:color="auto" w:fill="auto"/>
            <w:vAlign w:val="center"/>
          </w:tcPr>
          <w:p w14:paraId="2B9DDCBA" w14:textId="77777777" w:rsidR="001319B8" w:rsidRPr="00947547" w:rsidRDefault="001319B8" w:rsidP="00947547">
            <w:pPr>
              <w:bidi/>
              <w:spacing w:after="0"/>
              <w:jc w:val="center"/>
              <w:rPr>
                <w:rFonts w:ascii="Times New Roman" w:eastAsia="Calibri" w:hAnsi="Times New Roman" w:cs="B Nazanin"/>
                <w:color w:val="000000"/>
                <w:sz w:val="26"/>
                <w:szCs w:val="26"/>
                <w:rtl/>
                <w:lang w:bidi="fa-IR"/>
              </w:rPr>
            </w:pPr>
            <w:r w:rsidRPr="00947547">
              <w:rPr>
                <w:rFonts w:ascii="Times New Roman" w:eastAsia="Calibri" w:hAnsi="Times New Roman" w:cs="B Nazanin" w:hint="cs"/>
                <w:color w:val="000000"/>
                <w:sz w:val="26"/>
                <w:szCs w:val="26"/>
                <w:rtl/>
                <w:lang w:bidi="fa-IR"/>
              </w:rPr>
              <w:t>67/91</w:t>
            </w:r>
          </w:p>
        </w:tc>
        <w:tc>
          <w:tcPr>
            <w:tcW w:w="2285" w:type="dxa"/>
            <w:shd w:val="clear" w:color="auto" w:fill="auto"/>
            <w:vAlign w:val="center"/>
          </w:tcPr>
          <w:p w14:paraId="6229A376" w14:textId="77777777" w:rsidR="001319B8" w:rsidRPr="00947547" w:rsidRDefault="001319B8" w:rsidP="00947547">
            <w:pPr>
              <w:bidi/>
              <w:spacing w:after="0"/>
              <w:jc w:val="center"/>
              <w:rPr>
                <w:rFonts w:ascii="Times New Roman" w:eastAsia="Calibri" w:hAnsi="Times New Roman" w:cs="B Nazanin"/>
                <w:color w:val="000000"/>
                <w:sz w:val="26"/>
                <w:szCs w:val="26"/>
                <w:rtl/>
                <w:lang w:bidi="fa-IR"/>
              </w:rPr>
            </w:pPr>
            <w:r w:rsidRPr="00947547">
              <w:rPr>
                <w:rFonts w:ascii="Times New Roman" w:eastAsia="Calibri" w:hAnsi="Times New Roman" w:cs="B Nazanin" w:hint="cs"/>
                <w:color w:val="000000"/>
                <w:sz w:val="26"/>
                <w:szCs w:val="26"/>
                <w:rtl/>
                <w:lang w:bidi="fa-IR"/>
              </w:rPr>
              <w:t>33/8</w:t>
            </w:r>
          </w:p>
        </w:tc>
        <w:tc>
          <w:tcPr>
            <w:tcW w:w="2232" w:type="dxa"/>
            <w:shd w:val="clear" w:color="auto" w:fill="auto"/>
            <w:vAlign w:val="center"/>
          </w:tcPr>
          <w:p w14:paraId="7270C22D" w14:textId="77777777" w:rsidR="001319B8" w:rsidRPr="00947547" w:rsidRDefault="001319B8" w:rsidP="00947547">
            <w:pPr>
              <w:bidi/>
              <w:spacing w:after="0"/>
              <w:jc w:val="center"/>
              <w:rPr>
                <w:rFonts w:ascii="Times New Roman" w:eastAsia="Calibri" w:hAnsi="Times New Roman" w:cs="B Nazanin"/>
                <w:color w:val="000000"/>
                <w:sz w:val="26"/>
                <w:szCs w:val="26"/>
                <w:rtl/>
                <w:lang w:bidi="fa-IR"/>
              </w:rPr>
            </w:pPr>
            <w:r w:rsidRPr="00947547">
              <w:rPr>
                <w:rFonts w:ascii="Times New Roman" w:eastAsia="Calibri" w:hAnsi="Times New Roman" w:cs="B Nazanin" w:hint="cs"/>
                <w:color w:val="000000"/>
                <w:sz w:val="26"/>
                <w:szCs w:val="26"/>
                <w:rtl/>
                <w:lang w:bidi="fa-IR"/>
              </w:rPr>
              <w:t>-</w:t>
            </w:r>
          </w:p>
        </w:tc>
      </w:tr>
      <w:tr w:rsidR="001319B8" w:rsidRPr="00947547" w14:paraId="5BE806DC" w14:textId="77777777" w:rsidTr="00947547">
        <w:trPr>
          <w:trHeight w:val="615"/>
          <w:jc w:val="center"/>
        </w:trPr>
        <w:tc>
          <w:tcPr>
            <w:tcW w:w="851" w:type="dxa"/>
            <w:tcBorders>
              <w:left w:val="nil"/>
              <w:right w:val="nil"/>
            </w:tcBorders>
            <w:shd w:val="clear" w:color="auto" w:fill="auto"/>
            <w:vAlign w:val="center"/>
          </w:tcPr>
          <w:p w14:paraId="36025974" w14:textId="77777777" w:rsidR="001319B8" w:rsidRPr="00040F46" w:rsidRDefault="001319B8" w:rsidP="00947547">
            <w:pPr>
              <w:bidi/>
              <w:spacing w:after="0" w:line="240" w:lineRule="auto"/>
              <w:jc w:val="center"/>
              <w:rPr>
                <w:rFonts w:ascii="Times New Roman" w:eastAsia="Calibri" w:hAnsi="Times New Roman" w:cs="B Nazanin"/>
                <w:color w:val="000000"/>
                <w:sz w:val="26"/>
                <w:szCs w:val="26"/>
                <w:rtl/>
                <w:lang w:bidi="fa-IR"/>
              </w:rPr>
            </w:pPr>
            <w:r w:rsidRPr="00040F46">
              <w:rPr>
                <w:rFonts w:ascii="Times New Roman" w:eastAsia="Calibri" w:hAnsi="Times New Roman" w:cs="B Nazanin" w:hint="cs"/>
                <w:color w:val="000000"/>
                <w:sz w:val="26"/>
                <w:szCs w:val="26"/>
                <w:rtl/>
                <w:lang w:bidi="fa-IR"/>
              </w:rPr>
              <w:t>14</w:t>
            </w:r>
          </w:p>
        </w:tc>
        <w:tc>
          <w:tcPr>
            <w:tcW w:w="3347" w:type="dxa"/>
            <w:tcBorders>
              <w:left w:val="nil"/>
              <w:right w:val="nil"/>
            </w:tcBorders>
            <w:shd w:val="clear" w:color="auto" w:fill="auto"/>
            <w:vAlign w:val="center"/>
          </w:tcPr>
          <w:p w14:paraId="132E98C6" w14:textId="77777777" w:rsidR="001319B8" w:rsidRPr="00947547" w:rsidRDefault="001319B8" w:rsidP="00947547">
            <w:pPr>
              <w:bidi/>
              <w:spacing w:after="0"/>
              <w:jc w:val="both"/>
              <w:rPr>
                <w:rFonts w:ascii="Times New Roman" w:eastAsia="Calibri" w:hAnsi="Times New Roman" w:cs="B Nazanin"/>
                <w:color w:val="000000"/>
                <w:sz w:val="26"/>
                <w:szCs w:val="26"/>
                <w:rtl/>
                <w:lang w:bidi="fa-IR"/>
              </w:rPr>
            </w:pPr>
            <w:r w:rsidRPr="00947547">
              <w:rPr>
                <w:rFonts w:cs="B Nazanin" w:hint="cs"/>
                <w:sz w:val="26"/>
                <w:szCs w:val="26"/>
                <w:rtl/>
              </w:rPr>
              <w:t>وضعیت پوشش کف محل خدمات تاتو و اپیلاسیون</w:t>
            </w:r>
          </w:p>
        </w:tc>
        <w:tc>
          <w:tcPr>
            <w:tcW w:w="2201" w:type="dxa"/>
            <w:tcBorders>
              <w:left w:val="nil"/>
              <w:right w:val="nil"/>
            </w:tcBorders>
            <w:shd w:val="clear" w:color="auto" w:fill="auto"/>
            <w:vAlign w:val="center"/>
          </w:tcPr>
          <w:p w14:paraId="7DA7B167" w14:textId="77777777" w:rsidR="001319B8" w:rsidRPr="00947547" w:rsidRDefault="001319B8" w:rsidP="00947547">
            <w:pPr>
              <w:bidi/>
              <w:spacing w:after="0"/>
              <w:jc w:val="center"/>
              <w:rPr>
                <w:rFonts w:ascii="Times New Roman" w:eastAsia="Calibri" w:hAnsi="Times New Roman" w:cs="B Nazanin"/>
                <w:color w:val="000000"/>
                <w:sz w:val="26"/>
                <w:szCs w:val="26"/>
                <w:rtl/>
                <w:lang w:bidi="fa-IR"/>
              </w:rPr>
            </w:pPr>
            <w:r w:rsidRPr="00947547">
              <w:rPr>
                <w:rFonts w:ascii="Times New Roman" w:eastAsia="Calibri" w:hAnsi="Times New Roman" w:cs="B Nazanin" w:hint="cs"/>
                <w:color w:val="000000"/>
                <w:sz w:val="26"/>
                <w:szCs w:val="26"/>
                <w:rtl/>
                <w:lang w:bidi="fa-IR"/>
              </w:rPr>
              <w:t>100</w:t>
            </w:r>
          </w:p>
        </w:tc>
        <w:tc>
          <w:tcPr>
            <w:tcW w:w="2285" w:type="dxa"/>
            <w:tcBorders>
              <w:left w:val="nil"/>
              <w:right w:val="nil"/>
            </w:tcBorders>
            <w:shd w:val="clear" w:color="auto" w:fill="auto"/>
            <w:vAlign w:val="center"/>
          </w:tcPr>
          <w:p w14:paraId="254DB594" w14:textId="77777777" w:rsidR="001319B8" w:rsidRPr="00947547" w:rsidRDefault="001319B8" w:rsidP="00947547">
            <w:pPr>
              <w:bidi/>
              <w:spacing w:after="0"/>
              <w:jc w:val="center"/>
              <w:rPr>
                <w:rFonts w:ascii="Times New Roman" w:eastAsia="Calibri" w:hAnsi="Times New Roman" w:cs="B Nazanin"/>
                <w:color w:val="000000"/>
                <w:sz w:val="26"/>
                <w:szCs w:val="26"/>
                <w:rtl/>
                <w:lang w:bidi="fa-IR"/>
              </w:rPr>
            </w:pPr>
            <w:r w:rsidRPr="00947547">
              <w:rPr>
                <w:rFonts w:ascii="Times New Roman" w:eastAsia="Calibri" w:hAnsi="Times New Roman" w:cs="B Nazanin" w:hint="cs"/>
                <w:color w:val="000000"/>
                <w:sz w:val="26"/>
                <w:szCs w:val="26"/>
                <w:rtl/>
                <w:lang w:bidi="fa-IR"/>
              </w:rPr>
              <w:t>-</w:t>
            </w:r>
          </w:p>
        </w:tc>
        <w:tc>
          <w:tcPr>
            <w:tcW w:w="2232" w:type="dxa"/>
            <w:tcBorders>
              <w:left w:val="nil"/>
              <w:right w:val="nil"/>
            </w:tcBorders>
            <w:shd w:val="clear" w:color="auto" w:fill="auto"/>
            <w:vAlign w:val="center"/>
          </w:tcPr>
          <w:p w14:paraId="313BBDAB" w14:textId="77777777" w:rsidR="001319B8" w:rsidRPr="00947547" w:rsidRDefault="001319B8" w:rsidP="00947547">
            <w:pPr>
              <w:bidi/>
              <w:spacing w:after="0"/>
              <w:jc w:val="center"/>
              <w:rPr>
                <w:rFonts w:ascii="Times New Roman" w:eastAsia="Calibri" w:hAnsi="Times New Roman" w:cs="B Nazanin"/>
                <w:color w:val="000000"/>
                <w:sz w:val="26"/>
                <w:szCs w:val="26"/>
                <w:rtl/>
                <w:lang w:bidi="fa-IR"/>
              </w:rPr>
            </w:pPr>
            <w:r w:rsidRPr="00947547">
              <w:rPr>
                <w:rFonts w:ascii="Times New Roman" w:eastAsia="Calibri" w:hAnsi="Times New Roman" w:cs="B Nazanin" w:hint="cs"/>
                <w:color w:val="000000"/>
                <w:sz w:val="26"/>
                <w:szCs w:val="26"/>
                <w:rtl/>
                <w:lang w:bidi="fa-IR"/>
              </w:rPr>
              <w:t>-</w:t>
            </w:r>
          </w:p>
        </w:tc>
      </w:tr>
      <w:tr w:rsidR="001319B8" w:rsidRPr="00947547" w14:paraId="2EE78438" w14:textId="77777777" w:rsidTr="00947547">
        <w:trPr>
          <w:trHeight w:val="555"/>
          <w:jc w:val="center"/>
        </w:trPr>
        <w:tc>
          <w:tcPr>
            <w:tcW w:w="851" w:type="dxa"/>
            <w:shd w:val="clear" w:color="auto" w:fill="auto"/>
            <w:vAlign w:val="center"/>
          </w:tcPr>
          <w:p w14:paraId="6F5C1989" w14:textId="77777777" w:rsidR="001319B8" w:rsidRPr="00040F46" w:rsidRDefault="001319B8" w:rsidP="00947547">
            <w:pPr>
              <w:bidi/>
              <w:spacing w:after="0" w:line="240" w:lineRule="auto"/>
              <w:jc w:val="center"/>
              <w:rPr>
                <w:rFonts w:ascii="Times New Roman" w:eastAsia="Calibri" w:hAnsi="Times New Roman" w:cs="B Nazanin"/>
                <w:color w:val="000000"/>
                <w:sz w:val="26"/>
                <w:szCs w:val="26"/>
                <w:rtl/>
                <w:lang w:bidi="fa-IR"/>
              </w:rPr>
            </w:pPr>
            <w:r w:rsidRPr="00040F46">
              <w:rPr>
                <w:rFonts w:ascii="Times New Roman" w:eastAsia="Calibri" w:hAnsi="Times New Roman" w:cs="B Nazanin" w:hint="cs"/>
                <w:color w:val="000000"/>
                <w:sz w:val="26"/>
                <w:szCs w:val="26"/>
                <w:rtl/>
                <w:lang w:bidi="fa-IR"/>
              </w:rPr>
              <w:t>15</w:t>
            </w:r>
          </w:p>
        </w:tc>
        <w:tc>
          <w:tcPr>
            <w:tcW w:w="3347" w:type="dxa"/>
            <w:shd w:val="clear" w:color="auto" w:fill="auto"/>
            <w:vAlign w:val="center"/>
          </w:tcPr>
          <w:p w14:paraId="3B4C8106" w14:textId="77777777" w:rsidR="001319B8" w:rsidRPr="00947547" w:rsidRDefault="001319B8" w:rsidP="00947547">
            <w:pPr>
              <w:bidi/>
              <w:spacing w:after="0"/>
              <w:jc w:val="both"/>
              <w:rPr>
                <w:rFonts w:ascii="Times New Roman" w:eastAsia="Calibri" w:hAnsi="Times New Roman" w:cs="B Nazanin"/>
                <w:color w:val="000000"/>
                <w:sz w:val="26"/>
                <w:szCs w:val="26"/>
                <w:rtl/>
                <w:lang w:bidi="fa-IR"/>
              </w:rPr>
            </w:pPr>
            <w:r w:rsidRPr="00947547">
              <w:rPr>
                <w:rFonts w:cs="B Nazanin" w:hint="cs"/>
                <w:sz w:val="26"/>
                <w:szCs w:val="26"/>
                <w:rtl/>
              </w:rPr>
              <w:t>سالم و تمیز بودن سقف محل خدمات تاتو و اپیلاسیون</w:t>
            </w:r>
          </w:p>
        </w:tc>
        <w:tc>
          <w:tcPr>
            <w:tcW w:w="2201" w:type="dxa"/>
            <w:shd w:val="clear" w:color="auto" w:fill="auto"/>
            <w:vAlign w:val="center"/>
          </w:tcPr>
          <w:p w14:paraId="00FE9E85" w14:textId="77777777" w:rsidR="001319B8" w:rsidRPr="00947547" w:rsidRDefault="001319B8" w:rsidP="00947547">
            <w:pPr>
              <w:bidi/>
              <w:spacing w:after="0"/>
              <w:jc w:val="center"/>
              <w:rPr>
                <w:rFonts w:ascii="Times New Roman" w:eastAsia="Calibri" w:hAnsi="Times New Roman" w:cs="B Nazanin"/>
                <w:color w:val="000000"/>
                <w:sz w:val="26"/>
                <w:szCs w:val="26"/>
                <w:rtl/>
                <w:lang w:bidi="fa-IR"/>
              </w:rPr>
            </w:pPr>
            <w:r w:rsidRPr="00947547">
              <w:rPr>
                <w:rFonts w:ascii="Times New Roman" w:eastAsia="Calibri" w:hAnsi="Times New Roman" w:cs="B Nazanin" w:hint="cs"/>
                <w:color w:val="000000"/>
                <w:sz w:val="26"/>
                <w:szCs w:val="26"/>
                <w:rtl/>
                <w:lang w:bidi="fa-IR"/>
              </w:rPr>
              <w:t>100</w:t>
            </w:r>
          </w:p>
        </w:tc>
        <w:tc>
          <w:tcPr>
            <w:tcW w:w="2285" w:type="dxa"/>
            <w:shd w:val="clear" w:color="auto" w:fill="auto"/>
            <w:vAlign w:val="center"/>
          </w:tcPr>
          <w:p w14:paraId="431417E7" w14:textId="77777777" w:rsidR="001319B8" w:rsidRPr="00947547" w:rsidRDefault="001319B8" w:rsidP="00947547">
            <w:pPr>
              <w:bidi/>
              <w:spacing w:after="0"/>
              <w:jc w:val="center"/>
              <w:rPr>
                <w:rFonts w:ascii="Times New Roman" w:eastAsia="Calibri" w:hAnsi="Times New Roman" w:cs="B Nazanin"/>
                <w:color w:val="000000"/>
                <w:sz w:val="26"/>
                <w:szCs w:val="26"/>
                <w:rtl/>
                <w:lang w:bidi="fa-IR"/>
              </w:rPr>
            </w:pPr>
            <w:r w:rsidRPr="00947547">
              <w:rPr>
                <w:rFonts w:ascii="Times New Roman" w:eastAsia="Calibri" w:hAnsi="Times New Roman" w:cs="B Nazanin"/>
                <w:color w:val="000000"/>
                <w:sz w:val="26"/>
                <w:szCs w:val="26"/>
                <w:lang w:bidi="fa-IR"/>
              </w:rPr>
              <w:t>-</w:t>
            </w:r>
          </w:p>
        </w:tc>
        <w:tc>
          <w:tcPr>
            <w:tcW w:w="2232" w:type="dxa"/>
            <w:shd w:val="clear" w:color="auto" w:fill="auto"/>
            <w:vAlign w:val="center"/>
          </w:tcPr>
          <w:p w14:paraId="74E5CC9C" w14:textId="77777777" w:rsidR="001319B8" w:rsidRPr="00947547" w:rsidRDefault="001319B8" w:rsidP="00947547">
            <w:pPr>
              <w:bidi/>
              <w:spacing w:after="0"/>
              <w:jc w:val="center"/>
              <w:rPr>
                <w:rFonts w:ascii="Times New Roman" w:eastAsia="Calibri" w:hAnsi="Times New Roman" w:cs="B Nazanin"/>
                <w:color w:val="000000"/>
                <w:sz w:val="26"/>
                <w:szCs w:val="26"/>
                <w:rtl/>
                <w:lang w:bidi="fa-IR"/>
              </w:rPr>
            </w:pPr>
            <w:r w:rsidRPr="00947547">
              <w:rPr>
                <w:rFonts w:ascii="Times New Roman" w:eastAsia="Calibri" w:hAnsi="Times New Roman" w:cs="B Nazanin" w:hint="cs"/>
                <w:color w:val="000000"/>
                <w:sz w:val="26"/>
                <w:szCs w:val="26"/>
                <w:rtl/>
                <w:lang w:bidi="fa-IR"/>
              </w:rPr>
              <w:t>-</w:t>
            </w:r>
          </w:p>
        </w:tc>
      </w:tr>
      <w:tr w:rsidR="00947547" w:rsidRPr="00947547" w14:paraId="0DF8CE49" w14:textId="77777777" w:rsidTr="00947547">
        <w:trPr>
          <w:trHeight w:val="555"/>
          <w:jc w:val="center"/>
        </w:trPr>
        <w:tc>
          <w:tcPr>
            <w:tcW w:w="851" w:type="dxa"/>
            <w:shd w:val="clear" w:color="auto" w:fill="auto"/>
            <w:vAlign w:val="center"/>
          </w:tcPr>
          <w:p w14:paraId="13D5C522" w14:textId="4F0C2193" w:rsidR="00947547" w:rsidRPr="00040F46" w:rsidRDefault="00947547" w:rsidP="00947547">
            <w:pPr>
              <w:bidi/>
              <w:spacing w:after="0" w:line="240" w:lineRule="auto"/>
              <w:jc w:val="center"/>
              <w:rPr>
                <w:rFonts w:ascii="Times New Roman" w:eastAsia="Calibri" w:hAnsi="Times New Roman" w:cs="B Nazanin"/>
                <w:color w:val="000000"/>
                <w:sz w:val="26"/>
                <w:szCs w:val="26"/>
                <w:rtl/>
                <w:lang w:bidi="fa-IR"/>
              </w:rPr>
            </w:pPr>
            <w:r w:rsidRPr="00040F46">
              <w:rPr>
                <w:rFonts w:ascii="Times New Roman" w:eastAsia="Calibri" w:hAnsi="Times New Roman" w:cs="B Nazanin" w:hint="cs"/>
                <w:color w:val="000000"/>
                <w:sz w:val="26"/>
                <w:szCs w:val="26"/>
                <w:rtl/>
                <w:lang w:bidi="fa-IR"/>
              </w:rPr>
              <w:t>16</w:t>
            </w:r>
          </w:p>
        </w:tc>
        <w:tc>
          <w:tcPr>
            <w:tcW w:w="3347" w:type="dxa"/>
            <w:shd w:val="clear" w:color="auto" w:fill="auto"/>
            <w:vAlign w:val="center"/>
          </w:tcPr>
          <w:p w14:paraId="0AF86BBE" w14:textId="4B071526" w:rsidR="00947547" w:rsidRPr="00947547" w:rsidRDefault="00947547" w:rsidP="00947547">
            <w:pPr>
              <w:bidi/>
              <w:spacing w:after="0"/>
              <w:jc w:val="both"/>
              <w:rPr>
                <w:rFonts w:cs="B Nazanin"/>
                <w:sz w:val="26"/>
                <w:szCs w:val="26"/>
                <w:rtl/>
              </w:rPr>
            </w:pPr>
            <w:r w:rsidRPr="00947547">
              <w:rPr>
                <w:rFonts w:cs="B Nazanin" w:hint="cs"/>
                <w:sz w:val="26"/>
                <w:szCs w:val="26"/>
                <w:rtl/>
              </w:rPr>
              <w:t>سالم، مقاوم و بدون زنگ‌زدگی در و پنجره</w:t>
            </w:r>
          </w:p>
        </w:tc>
        <w:tc>
          <w:tcPr>
            <w:tcW w:w="2201" w:type="dxa"/>
            <w:shd w:val="clear" w:color="auto" w:fill="auto"/>
            <w:vAlign w:val="center"/>
          </w:tcPr>
          <w:p w14:paraId="774A08F3" w14:textId="52739553" w:rsidR="00947547" w:rsidRPr="00947547" w:rsidRDefault="00947547" w:rsidP="00947547">
            <w:pPr>
              <w:bidi/>
              <w:spacing w:after="0"/>
              <w:jc w:val="center"/>
              <w:rPr>
                <w:rFonts w:ascii="Times New Roman" w:eastAsia="Calibri" w:hAnsi="Times New Roman" w:cs="B Nazanin"/>
                <w:color w:val="000000"/>
                <w:sz w:val="26"/>
                <w:szCs w:val="26"/>
                <w:rtl/>
                <w:lang w:bidi="fa-IR"/>
              </w:rPr>
            </w:pPr>
            <w:r w:rsidRPr="00947547">
              <w:rPr>
                <w:rFonts w:ascii="Times New Roman" w:eastAsia="Calibri" w:hAnsi="Times New Roman" w:cs="B Nazanin" w:hint="cs"/>
                <w:color w:val="000000"/>
                <w:sz w:val="26"/>
                <w:szCs w:val="26"/>
                <w:rtl/>
                <w:lang w:bidi="fa-IR"/>
              </w:rPr>
              <w:t>06/93</w:t>
            </w:r>
          </w:p>
        </w:tc>
        <w:tc>
          <w:tcPr>
            <w:tcW w:w="2285" w:type="dxa"/>
            <w:shd w:val="clear" w:color="auto" w:fill="auto"/>
            <w:vAlign w:val="center"/>
          </w:tcPr>
          <w:p w14:paraId="6E464391" w14:textId="227590E1" w:rsidR="00947547" w:rsidRPr="00947547" w:rsidRDefault="00947547" w:rsidP="00947547">
            <w:pPr>
              <w:bidi/>
              <w:spacing w:after="0"/>
              <w:jc w:val="center"/>
              <w:rPr>
                <w:rFonts w:ascii="Times New Roman" w:eastAsia="Calibri" w:hAnsi="Times New Roman" w:cs="B Nazanin"/>
                <w:color w:val="000000"/>
                <w:sz w:val="26"/>
                <w:szCs w:val="26"/>
                <w:lang w:bidi="fa-IR"/>
              </w:rPr>
            </w:pPr>
            <w:r w:rsidRPr="00947547">
              <w:rPr>
                <w:rFonts w:ascii="Times New Roman" w:eastAsia="Calibri" w:hAnsi="Times New Roman" w:cs="B Nazanin" w:hint="cs"/>
                <w:color w:val="000000"/>
                <w:sz w:val="26"/>
                <w:szCs w:val="26"/>
                <w:rtl/>
                <w:lang w:bidi="fa-IR"/>
              </w:rPr>
              <w:t>94/6</w:t>
            </w:r>
          </w:p>
        </w:tc>
        <w:tc>
          <w:tcPr>
            <w:tcW w:w="2232" w:type="dxa"/>
            <w:shd w:val="clear" w:color="auto" w:fill="auto"/>
            <w:vAlign w:val="center"/>
          </w:tcPr>
          <w:p w14:paraId="189B0418" w14:textId="1343DB70" w:rsidR="00947547" w:rsidRPr="00947547" w:rsidRDefault="00947547" w:rsidP="00947547">
            <w:pPr>
              <w:bidi/>
              <w:spacing w:after="0"/>
              <w:jc w:val="center"/>
              <w:rPr>
                <w:rFonts w:ascii="Times New Roman" w:eastAsia="Calibri" w:hAnsi="Times New Roman" w:cs="B Nazanin"/>
                <w:color w:val="000000"/>
                <w:sz w:val="26"/>
                <w:szCs w:val="26"/>
                <w:rtl/>
                <w:lang w:bidi="fa-IR"/>
              </w:rPr>
            </w:pPr>
            <w:r w:rsidRPr="00947547">
              <w:rPr>
                <w:rFonts w:ascii="Times New Roman" w:eastAsia="Calibri" w:hAnsi="Times New Roman" w:cs="B Nazanin" w:hint="cs"/>
                <w:color w:val="000000"/>
                <w:sz w:val="26"/>
                <w:szCs w:val="26"/>
                <w:rtl/>
                <w:lang w:bidi="fa-IR"/>
              </w:rPr>
              <w:t>-</w:t>
            </w:r>
          </w:p>
        </w:tc>
      </w:tr>
      <w:tr w:rsidR="00947547" w:rsidRPr="00947547" w14:paraId="3BFDF792" w14:textId="77777777" w:rsidTr="00947547">
        <w:trPr>
          <w:trHeight w:val="555"/>
          <w:jc w:val="center"/>
        </w:trPr>
        <w:tc>
          <w:tcPr>
            <w:tcW w:w="851" w:type="dxa"/>
            <w:shd w:val="clear" w:color="auto" w:fill="auto"/>
            <w:vAlign w:val="center"/>
          </w:tcPr>
          <w:p w14:paraId="468796D1" w14:textId="02EA763D" w:rsidR="00947547" w:rsidRPr="00040F46" w:rsidRDefault="00947547" w:rsidP="00947547">
            <w:pPr>
              <w:bidi/>
              <w:spacing w:after="0" w:line="240" w:lineRule="auto"/>
              <w:jc w:val="center"/>
              <w:rPr>
                <w:rFonts w:ascii="Times New Roman" w:eastAsia="Calibri" w:hAnsi="Times New Roman" w:cs="B Nazanin"/>
                <w:color w:val="000000"/>
                <w:sz w:val="26"/>
                <w:szCs w:val="26"/>
                <w:rtl/>
                <w:lang w:bidi="fa-IR"/>
              </w:rPr>
            </w:pPr>
            <w:r w:rsidRPr="00040F46">
              <w:rPr>
                <w:rFonts w:ascii="Times New Roman" w:eastAsia="Calibri" w:hAnsi="Times New Roman" w:cs="B Nazanin" w:hint="cs"/>
                <w:color w:val="000000"/>
                <w:sz w:val="26"/>
                <w:szCs w:val="26"/>
                <w:rtl/>
                <w:lang w:bidi="fa-IR"/>
              </w:rPr>
              <w:t>17</w:t>
            </w:r>
          </w:p>
        </w:tc>
        <w:tc>
          <w:tcPr>
            <w:tcW w:w="3347" w:type="dxa"/>
            <w:shd w:val="clear" w:color="auto" w:fill="auto"/>
            <w:vAlign w:val="center"/>
          </w:tcPr>
          <w:p w14:paraId="5AB19742" w14:textId="174AF8A4" w:rsidR="00947547" w:rsidRPr="00947547" w:rsidRDefault="00947547" w:rsidP="00947547">
            <w:pPr>
              <w:bidi/>
              <w:spacing w:after="0"/>
              <w:jc w:val="both"/>
              <w:rPr>
                <w:rFonts w:cs="B Nazanin"/>
                <w:sz w:val="26"/>
                <w:szCs w:val="26"/>
                <w:rtl/>
              </w:rPr>
            </w:pPr>
            <w:r w:rsidRPr="00947547">
              <w:rPr>
                <w:rFonts w:cs="B Nazanin" w:hint="cs"/>
                <w:sz w:val="26"/>
                <w:szCs w:val="26"/>
                <w:rtl/>
              </w:rPr>
              <w:t>جداسازی و تهویه محل انجام آرایش ناخن</w:t>
            </w:r>
          </w:p>
        </w:tc>
        <w:tc>
          <w:tcPr>
            <w:tcW w:w="2201" w:type="dxa"/>
            <w:shd w:val="clear" w:color="auto" w:fill="auto"/>
            <w:vAlign w:val="center"/>
          </w:tcPr>
          <w:p w14:paraId="6A0495D1" w14:textId="24B23E99" w:rsidR="00947547" w:rsidRPr="00947547" w:rsidRDefault="00947547" w:rsidP="00947547">
            <w:pPr>
              <w:bidi/>
              <w:spacing w:after="0"/>
              <w:jc w:val="center"/>
              <w:rPr>
                <w:rFonts w:ascii="Times New Roman" w:eastAsia="Calibri" w:hAnsi="Times New Roman" w:cs="B Nazanin"/>
                <w:color w:val="000000"/>
                <w:sz w:val="26"/>
                <w:szCs w:val="26"/>
                <w:rtl/>
                <w:lang w:bidi="fa-IR"/>
              </w:rPr>
            </w:pPr>
            <w:r w:rsidRPr="00947547">
              <w:rPr>
                <w:rFonts w:ascii="Times New Roman" w:eastAsia="Calibri" w:hAnsi="Times New Roman" w:cs="B Nazanin" w:hint="cs"/>
                <w:color w:val="000000"/>
                <w:sz w:val="26"/>
                <w:szCs w:val="26"/>
                <w:rtl/>
                <w:lang w:bidi="fa-IR"/>
              </w:rPr>
              <w:t>33/58</w:t>
            </w:r>
          </w:p>
        </w:tc>
        <w:tc>
          <w:tcPr>
            <w:tcW w:w="2285" w:type="dxa"/>
            <w:shd w:val="clear" w:color="auto" w:fill="auto"/>
            <w:vAlign w:val="center"/>
          </w:tcPr>
          <w:p w14:paraId="4CF460C5" w14:textId="4393C175" w:rsidR="00947547" w:rsidRPr="00947547" w:rsidRDefault="00947547" w:rsidP="00947547">
            <w:pPr>
              <w:bidi/>
              <w:spacing w:after="0"/>
              <w:jc w:val="center"/>
              <w:rPr>
                <w:rFonts w:ascii="Times New Roman" w:eastAsia="Calibri" w:hAnsi="Times New Roman" w:cs="B Nazanin"/>
                <w:color w:val="000000"/>
                <w:sz w:val="26"/>
                <w:szCs w:val="26"/>
                <w:rtl/>
                <w:lang w:bidi="fa-IR"/>
              </w:rPr>
            </w:pPr>
            <w:r w:rsidRPr="00947547">
              <w:rPr>
                <w:rFonts w:ascii="Times New Roman" w:eastAsia="Calibri" w:hAnsi="Times New Roman" w:cs="B Nazanin" w:hint="cs"/>
                <w:color w:val="000000"/>
                <w:sz w:val="26"/>
                <w:szCs w:val="26"/>
                <w:rtl/>
                <w:lang w:bidi="fa-IR"/>
              </w:rPr>
              <w:t>33/8</w:t>
            </w:r>
          </w:p>
        </w:tc>
        <w:tc>
          <w:tcPr>
            <w:tcW w:w="2232" w:type="dxa"/>
            <w:shd w:val="clear" w:color="auto" w:fill="auto"/>
            <w:vAlign w:val="center"/>
          </w:tcPr>
          <w:p w14:paraId="56314A58" w14:textId="3FF09460" w:rsidR="00947547" w:rsidRPr="00947547" w:rsidRDefault="00947547" w:rsidP="00947547">
            <w:pPr>
              <w:bidi/>
              <w:spacing w:after="0"/>
              <w:jc w:val="center"/>
              <w:rPr>
                <w:rFonts w:ascii="Times New Roman" w:eastAsia="Calibri" w:hAnsi="Times New Roman" w:cs="B Nazanin"/>
                <w:color w:val="000000"/>
                <w:sz w:val="26"/>
                <w:szCs w:val="26"/>
                <w:rtl/>
                <w:lang w:bidi="fa-IR"/>
              </w:rPr>
            </w:pPr>
            <w:r w:rsidRPr="00947547">
              <w:rPr>
                <w:rFonts w:ascii="Times New Roman" w:eastAsia="Calibri" w:hAnsi="Times New Roman" w:cs="B Nazanin" w:hint="cs"/>
                <w:color w:val="000000"/>
                <w:sz w:val="26"/>
                <w:szCs w:val="26"/>
                <w:rtl/>
                <w:lang w:bidi="fa-IR"/>
              </w:rPr>
              <w:t>33/33</w:t>
            </w:r>
          </w:p>
        </w:tc>
      </w:tr>
      <w:tr w:rsidR="00947547" w:rsidRPr="00947547" w14:paraId="7AF3EC3F" w14:textId="77777777" w:rsidTr="00947547">
        <w:trPr>
          <w:trHeight w:val="555"/>
          <w:jc w:val="center"/>
        </w:trPr>
        <w:tc>
          <w:tcPr>
            <w:tcW w:w="851" w:type="dxa"/>
            <w:shd w:val="clear" w:color="auto" w:fill="auto"/>
            <w:vAlign w:val="center"/>
          </w:tcPr>
          <w:p w14:paraId="1ACCB183" w14:textId="21E1B669" w:rsidR="00947547" w:rsidRPr="00040F46" w:rsidRDefault="00947547" w:rsidP="00947547">
            <w:pPr>
              <w:bidi/>
              <w:spacing w:after="0" w:line="240" w:lineRule="auto"/>
              <w:jc w:val="center"/>
              <w:rPr>
                <w:rFonts w:ascii="Times New Roman" w:eastAsia="Calibri" w:hAnsi="Times New Roman" w:cs="B Nazanin"/>
                <w:color w:val="000000"/>
                <w:sz w:val="26"/>
                <w:szCs w:val="26"/>
                <w:rtl/>
                <w:lang w:bidi="fa-IR"/>
              </w:rPr>
            </w:pPr>
            <w:r w:rsidRPr="00040F46">
              <w:rPr>
                <w:rFonts w:ascii="Times New Roman" w:eastAsia="Calibri" w:hAnsi="Times New Roman" w:cs="B Nazanin" w:hint="cs"/>
                <w:color w:val="000000"/>
                <w:sz w:val="26"/>
                <w:szCs w:val="26"/>
                <w:rtl/>
                <w:lang w:bidi="fa-IR"/>
              </w:rPr>
              <w:t>18</w:t>
            </w:r>
          </w:p>
        </w:tc>
        <w:tc>
          <w:tcPr>
            <w:tcW w:w="3347" w:type="dxa"/>
            <w:shd w:val="clear" w:color="auto" w:fill="auto"/>
            <w:vAlign w:val="center"/>
          </w:tcPr>
          <w:p w14:paraId="39C2AAC2" w14:textId="335C9DDF" w:rsidR="00947547" w:rsidRPr="00947547" w:rsidRDefault="00947547" w:rsidP="00947547">
            <w:pPr>
              <w:bidi/>
              <w:spacing w:after="0"/>
              <w:jc w:val="both"/>
              <w:rPr>
                <w:rFonts w:cs="B Nazanin"/>
                <w:sz w:val="26"/>
                <w:szCs w:val="26"/>
                <w:rtl/>
              </w:rPr>
            </w:pPr>
            <w:r w:rsidRPr="00947547">
              <w:rPr>
                <w:rFonts w:cs="B Nazanin" w:hint="cs"/>
                <w:sz w:val="26"/>
                <w:szCs w:val="26"/>
                <w:rtl/>
              </w:rPr>
              <w:t>دما و رطوبت</w:t>
            </w:r>
          </w:p>
        </w:tc>
        <w:tc>
          <w:tcPr>
            <w:tcW w:w="2201" w:type="dxa"/>
            <w:shd w:val="clear" w:color="auto" w:fill="auto"/>
            <w:vAlign w:val="center"/>
          </w:tcPr>
          <w:p w14:paraId="7C1DA8D8" w14:textId="281BB793" w:rsidR="00947547" w:rsidRPr="00947547" w:rsidRDefault="00947547" w:rsidP="00947547">
            <w:pPr>
              <w:bidi/>
              <w:spacing w:after="0"/>
              <w:jc w:val="center"/>
              <w:rPr>
                <w:rFonts w:ascii="Times New Roman" w:eastAsia="Calibri" w:hAnsi="Times New Roman" w:cs="B Nazanin"/>
                <w:color w:val="000000"/>
                <w:sz w:val="26"/>
                <w:szCs w:val="26"/>
                <w:rtl/>
                <w:lang w:bidi="fa-IR"/>
              </w:rPr>
            </w:pPr>
            <w:r w:rsidRPr="00947547">
              <w:rPr>
                <w:rFonts w:ascii="Times New Roman" w:eastAsia="Calibri" w:hAnsi="Times New Roman" w:cs="B Nazanin" w:hint="cs"/>
                <w:color w:val="000000"/>
                <w:sz w:val="26"/>
                <w:szCs w:val="26"/>
                <w:rtl/>
                <w:lang w:bidi="fa-IR"/>
              </w:rPr>
              <w:t>100</w:t>
            </w:r>
          </w:p>
        </w:tc>
        <w:tc>
          <w:tcPr>
            <w:tcW w:w="2285" w:type="dxa"/>
            <w:shd w:val="clear" w:color="auto" w:fill="auto"/>
            <w:vAlign w:val="center"/>
          </w:tcPr>
          <w:p w14:paraId="18E3548B" w14:textId="4A5E48FC" w:rsidR="00947547" w:rsidRPr="00947547" w:rsidRDefault="00947547" w:rsidP="00947547">
            <w:pPr>
              <w:bidi/>
              <w:spacing w:after="0"/>
              <w:jc w:val="center"/>
              <w:rPr>
                <w:rFonts w:ascii="Times New Roman" w:eastAsia="Calibri" w:hAnsi="Times New Roman" w:cs="B Nazanin"/>
                <w:color w:val="000000"/>
                <w:sz w:val="26"/>
                <w:szCs w:val="26"/>
                <w:rtl/>
                <w:lang w:bidi="fa-IR"/>
              </w:rPr>
            </w:pPr>
            <w:r w:rsidRPr="00947547">
              <w:rPr>
                <w:rFonts w:ascii="Times New Roman" w:eastAsia="Calibri" w:hAnsi="Times New Roman" w:cs="B Nazanin" w:hint="cs"/>
                <w:color w:val="000000"/>
                <w:sz w:val="26"/>
                <w:szCs w:val="26"/>
                <w:rtl/>
                <w:lang w:bidi="fa-IR"/>
              </w:rPr>
              <w:t>-</w:t>
            </w:r>
          </w:p>
        </w:tc>
        <w:tc>
          <w:tcPr>
            <w:tcW w:w="2232" w:type="dxa"/>
            <w:shd w:val="clear" w:color="auto" w:fill="auto"/>
            <w:vAlign w:val="center"/>
          </w:tcPr>
          <w:p w14:paraId="642F0587" w14:textId="1E22C96F" w:rsidR="00947547" w:rsidRPr="00947547" w:rsidRDefault="00947547" w:rsidP="00947547">
            <w:pPr>
              <w:bidi/>
              <w:spacing w:after="0"/>
              <w:jc w:val="center"/>
              <w:rPr>
                <w:rFonts w:ascii="Times New Roman" w:eastAsia="Calibri" w:hAnsi="Times New Roman" w:cs="B Nazanin"/>
                <w:color w:val="000000"/>
                <w:sz w:val="26"/>
                <w:szCs w:val="26"/>
                <w:rtl/>
                <w:lang w:bidi="fa-IR"/>
              </w:rPr>
            </w:pPr>
            <w:r w:rsidRPr="00947547">
              <w:rPr>
                <w:rFonts w:ascii="Times New Roman" w:eastAsia="Calibri" w:hAnsi="Times New Roman" w:cs="B Nazanin" w:hint="cs"/>
                <w:color w:val="000000"/>
                <w:sz w:val="26"/>
                <w:szCs w:val="26"/>
                <w:rtl/>
                <w:lang w:bidi="fa-IR"/>
              </w:rPr>
              <w:t>-</w:t>
            </w:r>
          </w:p>
        </w:tc>
      </w:tr>
      <w:tr w:rsidR="00947547" w:rsidRPr="00947547" w14:paraId="78AD748D" w14:textId="77777777" w:rsidTr="00947547">
        <w:trPr>
          <w:trHeight w:val="555"/>
          <w:jc w:val="center"/>
        </w:trPr>
        <w:tc>
          <w:tcPr>
            <w:tcW w:w="851" w:type="dxa"/>
            <w:shd w:val="clear" w:color="auto" w:fill="auto"/>
            <w:vAlign w:val="center"/>
          </w:tcPr>
          <w:p w14:paraId="44684741" w14:textId="5FE7533E" w:rsidR="00947547" w:rsidRPr="00040F46" w:rsidRDefault="00947547" w:rsidP="00947547">
            <w:pPr>
              <w:bidi/>
              <w:spacing w:after="0" w:line="240" w:lineRule="auto"/>
              <w:jc w:val="center"/>
              <w:rPr>
                <w:rFonts w:ascii="Times New Roman" w:eastAsia="Calibri" w:hAnsi="Times New Roman" w:cs="B Nazanin"/>
                <w:color w:val="000000"/>
                <w:sz w:val="26"/>
                <w:szCs w:val="26"/>
                <w:rtl/>
                <w:lang w:bidi="fa-IR"/>
              </w:rPr>
            </w:pPr>
            <w:r w:rsidRPr="00040F46">
              <w:rPr>
                <w:rFonts w:ascii="Times New Roman" w:eastAsia="Calibri" w:hAnsi="Times New Roman" w:cs="B Nazanin" w:hint="cs"/>
                <w:color w:val="000000"/>
                <w:sz w:val="26"/>
                <w:szCs w:val="26"/>
                <w:rtl/>
                <w:lang w:bidi="fa-IR"/>
              </w:rPr>
              <w:t>19</w:t>
            </w:r>
          </w:p>
        </w:tc>
        <w:tc>
          <w:tcPr>
            <w:tcW w:w="3347" w:type="dxa"/>
            <w:shd w:val="clear" w:color="auto" w:fill="auto"/>
            <w:vAlign w:val="center"/>
          </w:tcPr>
          <w:p w14:paraId="6F82655F" w14:textId="01C15D07" w:rsidR="00947547" w:rsidRPr="00947547" w:rsidRDefault="00947547" w:rsidP="00947547">
            <w:pPr>
              <w:bidi/>
              <w:spacing w:after="0"/>
              <w:jc w:val="both"/>
              <w:rPr>
                <w:rFonts w:cs="B Nazanin"/>
                <w:sz w:val="26"/>
                <w:szCs w:val="26"/>
                <w:rtl/>
              </w:rPr>
            </w:pPr>
            <w:r w:rsidRPr="00947547">
              <w:rPr>
                <w:rFonts w:cs="B Nazanin" w:hint="cs"/>
                <w:sz w:val="26"/>
                <w:szCs w:val="26"/>
                <w:rtl/>
              </w:rPr>
              <w:t>روشنایی</w:t>
            </w:r>
          </w:p>
        </w:tc>
        <w:tc>
          <w:tcPr>
            <w:tcW w:w="2201" w:type="dxa"/>
            <w:shd w:val="clear" w:color="auto" w:fill="auto"/>
            <w:vAlign w:val="center"/>
          </w:tcPr>
          <w:p w14:paraId="7877E8C4" w14:textId="2409D154" w:rsidR="00947547" w:rsidRPr="00947547" w:rsidRDefault="00947547" w:rsidP="00947547">
            <w:pPr>
              <w:bidi/>
              <w:spacing w:after="0"/>
              <w:jc w:val="center"/>
              <w:rPr>
                <w:rFonts w:ascii="Times New Roman" w:eastAsia="Calibri" w:hAnsi="Times New Roman" w:cs="B Nazanin"/>
                <w:color w:val="000000"/>
                <w:sz w:val="26"/>
                <w:szCs w:val="26"/>
                <w:rtl/>
                <w:lang w:bidi="fa-IR"/>
              </w:rPr>
            </w:pPr>
            <w:r w:rsidRPr="00947547">
              <w:rPr>
                <w:rFonts w:ascii="Times New Roman" w:eastAsia="Calibri" w:hAnsi="Times New Roman" w:cs="B Nazanin" w:hint="cs"/>
                <w:color w:val="000000"/>
                <w:sz w:val="26"/>
                <w:szCs w:val="26"/>
                <w:rtl/>
                <w:lang w:bidi="fa-IR"/>
              </w:rPr>
              <w:t>100</w:t>
            </w:r>
          </w:p>
        </w:tc>
        <w:tc>
          <w:tcPr>
            <w:tcW w:w="2285" w:type="dxa"/>
            <w:shd w:val="clear" w:color="auto" w:fill="auto"/>
            <w:vAlign w:val="center"/>
          </w:tcPr>
          <w:p w14:paraId="2B299FC4" w14:textId="27B03B44" w:rsidR="00947547" w:rsidRPr="00947547" w:rsidRDefault="00947547" w:rsidP="00947547">
            <w:pPr>
              <w:bidi/>
              <w:spacing w:after="0"/>
              <w:jc w:val="center"/>
              <w:rPr>
                <w:rFonts w:ascii="Times New Roman" w:eastAsia="Calibri" w:hAnsi="Times New Roman" w:cs="B Nazanin"/>
                <w:color w:val="000000"/>
                <w:sz w:val="26"/>
                <w:szCs w:val="26"/>
                <w:rtl/>
                <w:lang w:bidi="fa-IR"/>
              </w:rPr>
            </w:pPr>
            <w:r w:rsidRPr="00947547">
              <w:rPr>
                <w:rFonts w:ascii="Times New Roman" w:eastAsia="Calibri" w:hAnsi="Times New Roman" w:cs="B Nazanin" w:hint="cs"/>
                <w:color w:val="000000"/>
                <w:sz w:val="26"/>
                <w:szCs w:val="26"/>
                <w:rtl/>
                <w:lang w:bidi="fa-IR"/>
              </w:rPr>
              <w:t>-</w:t>
            </w:r>
          </w:p>
        </w:tc>
        <w:tc>
          <w:tcPr>
            <w:tcW w:w="2232" w:type="dxa"/>
            <w:shd w:val="clear" w:color="auto" w:fill="auto"/>
            <w:vAlign w:val="center"/>
          </w:tcPr>
          <w:p w14:paraId="76E2DFB7" w14:textId="2EDE6414" w:rsidR="00947547" w:rsidRPr="00947547" w:rsidRDefault="00947547" w:rsidP="00947547">
            <w:pPr>
              <w:bidi/>
              <w:spacing w:after="0"/>
              <w:jc w:val="center"/>
              <w:rPr>
                <w:rFonts w:ascii="Times New Roman" w:eastAsia="Calibri" w:hAnsi="Times New Roman" w:cs="B Nazanin"/>
                <w:color w:val="000000"/>
                <w:sz w:val="26"/>
                <w:szCs w:val="26"/>
                <w:rtl/>
                <w:lang w:bidi="fa-IR"/>
              </w:rPr>
            </w:pPr>
            <w:r w:rsidRPr="00947547">
              <w:rPr>
                <w:rFonts w:ascii="Times New Roman" w:eastAsia="Calibri" w:hAnsi="Times New Roman" w:cs="B Nazanin" w:hint="cs"/>
                <w:color w:val="000000"/>
                <w:sz w:val="26"/>
                <w:szCs w:val="26"/>
                <w:rtl/>
                <w:lang w:bidi="fa-IR"/>
              </w:rPr>
              <w:t>-</w:t>
            </w:r>
          </w:p>
        </w:tc>
      </w:tr>
      <w:tr w:rsidR="00947547" w:rsidRPr="00947547" w14:paraId="0134F0F9" w14:textId="77777777" w:rsidTr="00947547">
        <w:trPr>
          <w:trHeight w:val="555"/>
          <w:jc w:val="center"/>
        </w:trPr>
        <w:tc>
          <w:tcPr>
            <w:tcW w:w="851" w:type="dxa"/>
            <w:shd w:val="clear" w:color="auto" w:fill="auto"/>
            <w:vAlign w:val="center"/>
          </w:tcPr>
          <w:p w14:paraId="75A895B2" w14:textId="00298E07" w:rsidR="00947547" w:rsidRPr="00040F46" w:rsidRDefault="00947547" w:rsidP="00947547">
            <w:pPr>
              <w:bidi/>
              <w:spacing w:after="0" w:line="240" w:lineRule="auto"/>
              <w:jc w:val="center"/>
              <w:rPr>
                <w:rFonts w:ascii="Times New Roman" w:eastAsia="Calibri" w:hAnsi="Times New Roman" w:cs="B Nazanin"/>
                <w:color w:val="000000"/>
                <w:sz w:val="26"/>
                <w:szCs w:val="26"/>
                <w:rtl/>
                <w:lang w:bidi="fa-IR"/>
              </w:rPr>
            </w:pPr>
            <w:r w:rsidRPr="00040F46">
              <w:rPr>
                <w:rFonts w:ascii="Times New Roman" w:eastAsia="Calibri" w:hAnsi="Times New Roman" w:cs="B Nazanin" w:hint="cs"/>
                <w:color w:val="000000"/>
                <w:sz w:val="26"/>
                <w:szCs w:val="26"/>
                <w:rtl/>
                <w:lang w:bidi="fa-IR"/>
              </w:rPr>
              <w:t>20</w:t>
            </w:r>
          </w:p>
        </w:tc>
        <w:tc>
          <w:tcPr>
            <w:tcW w:w="3347" w:type="dxa"/>
            <w:shd w:val="clear" w:color="auto" w:fill="auto"/>
            <w:vAlign w:val="center"/>
          </w:tcPr>
          <w:p w14:paraId="5F83BC1B" w14:textId="5B51BE5F" w:rsidR="00947547" w:rsidRPr="00947547" w:rsidRDefault="00947547" w:rsidP="00947547">
            <w:pPr>
              <w:bidi/>
              <w:spacing w:after="0"/>
              <w:jc w:val="both"/>
              <w:rPr>
                <w:rFonts w:cs="B Nazanin"/>
                <w:sz w:val="26"/>
                <w:szCs w:val="26"/>
                <w:rtl/>
              </w:rPr>
            </w:pPr>
            <w:r w:rsidRPr="00947547">
              <w:rPr>
                <w:rFonts w:cs="B Nazanin" w:hint="cs"/>
                <w:sz w:val="26"/>
                <w:szCs w:val="26"/>
                <w:rtl/>
              </w:rPr>
              <w:t>تهویه</w:t>
            </w:r>
          </w:p>
        </w:tc>
        <w:tc>
          <w:tcPr>
            <w:tcW w:w="2201" w:type="dxa"/>
            <w:shd w:val="clear" w:color="auto" w:fill="auto"/>
            <w:vAlign w:val="center"/>
          </w:tcPr>
          <w:p w14:paraId="5BD44E1E" w14:textId="6EFC1897" w:rsidR="00947547" w:rsidRPr="00947547" w:rsidRDefault="00947547" w:rsidP="00947547">
            <w:pPr>
              <w:bidi/>
              <w:spacing w:after="0"/>
              <w:jc w:val="center"/>
              <w:rPr>
                <w:rFonts w:ascii="Times New Roman" w:eastAsia="Calibri" w:hAnsi="Times New Roman" w:cs="B Nazanin"/>
                <w:color w:val="000000"/>
                <w:sz w:val="26"/>
                <w:szCs w:val="26"/>
                <w:rtl/>
                <w:lang w:bidi="fa-IR"/>
              </w:rPr>
            </w:pPr>
            <w:r w:rsidRPr="00947547">
              <w:rPr>
                <w:rFonts w:ascii="Times New Roman" w:eastAsia="Calibri" w:hAnsi="Times New Roman" w:cs="B Nazanin" w:hint="cs"/>
                <w:color w:val="000000"/>
                <w:sz w:val="26"/>
                <w:szCs w:val="26"/>
                <w:rtl/>
                <w:lang w:bidi="fa-IR"/>
              </w:rPr>
              <w:t>39/76</w:t>
            </w:r>
          </w:p>
        </w:tc>
        <w:tc>
          <w:tcPr>
            <w:tcW w:w="2285" w:type="dxa"/>
            <w:shd w:val="clear" w:color="auto" w:fill="auto"/>
            <w:vAlign w:val="center"/>
          </w:tcPr>
          <w:p w14:paraId="7AC5CDD4" w14:textId="5C010299" w:rsidR="00947547" w:rsidRPr="00947547" w:rsidRDefault="00947547" w:rsidP="00947547">
            <w:pPr>
              <w:bidi/>
              <w:spacing w:after="0"/>
              <w:jc w:val="center"/>
              <w:rPr>
                <w:rFonts w:ascii="Times New Roman" w:eastAsia="Calibri" w:hAnsi="Times New Roman" w:cs="B Nazanin"/>
                <w:color w:val="000000"/>
                <w:sz w:val="26"/>
                <w:szCs w:val="26"/>
                <w:rtl/>
                <w:lang w:bidi="fa-IR"/>
              </w:rPr>
            </w:pPr>
            <w:r w:rsidRPr="00947547">
              <w:rPr>
                <w:rFonts w:ascii="Times New Roman" w:eastAsia="Calibri" w:hAnsi="Times New Roman" w:cs="B Nazanin" w:hint="cs"/>
                <w:color w:val="000000"/>
                <w:sz w:val="26"/>
                <w:szCs w:val="26"/>
                <w:rtl/>
                <w:lang w:bidi="fa-IR"/>
              </w:rPr>
              <w:t>61/23</w:t>
            </w:r>
          </w:p>
        </w:tc>
        <w:tc>
          <w:tcPr>
            <w:tcW w:w="2232" w:type="dxa"/>
            <w:shd w:val="clear" w:color="auto" w:fill="auto"/>
            <w:vAlign w:val="center"/>
          </w:tcPr>
          <w:p w14:paraId="117644AA" w14:textId="2DCD9D98" w:rsidR="00947547" w:rsidRPr="00947547" w:rsidRDefault="00947547" w:rsidP="00947547">
            <w:pPr>
              <w:bidi/>
              <w:spacing w:after="0"/>
              <w:jc w:val="center"/>
              <w:rPr>
                <w:rFonts w:ascii="Times New Roman" w:eastAsia="Calibri" w:hAnsi="Times New Roman" w:cs="B Nazanin"/>
                <w:color w:val="000000"/>
                <w:sz w:val="26"/>
                <w:szCs w:val="26"/>
                <w:rtl/>
                <w:lang w:bidi="fa-IR"/>
              </w:rPr>
            </w:pPr>
            <w:r w:rsidRPr="00947547">
              <w:rPr>
                <w:rFonts w:ascii="Times New Roman" w:eastAsia="Calibri" w:hAnsi="Times New Roman" w:cs="B Nazanin" w:hint="cs"/>
                <w:color w:val="000000"/>
                <w:sz w:val="26"/>
                <w:szCs w:val="26"/>
                <w:rtl/>
                <w:lang w:bidi="fa-IR"/>
              </w:rPr>
              <w:t>-</w:t>
            </w:r>
          </w:p>
        </w:tc>
      </w:tr>
    </w:tbl>
    <w:p w14:paraId="2D5D75E4" w14:textId="77777777" w:rsidR="001319B8" w:rsidRPr="00814FFA" w:rsidRDefault="001319B8" w:rsidP="001319B8">
      <w:pPr>
        <w:jc w:val="both"/>
        <w:rPr>
          <w:rFonts w:cs="B Nazanin"/>
          <w:sz w:val="24"/>
          <w:szCs w:val="24"/>
          <w:rtl/>
        </w:rPr>
      </w:pPr>
    </w:p>
    <w:p w14:paraId="75806C6A" w14:textId="45DA09FE" w:rsidR="001319B8" w:rsidRPr="00040F46" w:rsidRDefault="001319B8" w:rsidP="00040F46">
      <w:pPr>
        <w:tabs>
          <w:tab w:val="left" w:pos="6795"/>
        </w:tabs>
        <w:bidi/>
        <w:spacing w:line="240" w:lineRule="auto"/>
        <w:jc w:val="both"/>
        <w:rPr>
          <w:rFonts w:cs="B Nazanin"/>
          <w:sz w:val="26"/>
          <w:szCs w:val="26"/>
        </w:rPr>
      </w:pPr>
      <w:r w:rsidRPr="00040F46">
        <w:rPr>
          <w:rFonts w:cs="B Nazanin"/>
          <w:sz w:val="26"/>
          <w:szCs w:val="26"/>
          <w:rtl/>
        </w:rPr>
        <w:t>شکل ۱، مقایسه وضعیت شاخص</w:t>
      </w:r>
      <w:r w:rsidR="00040F46">
        <w:rPr>
          <w:rFonts w:cs="B Nazanin" w:hint="cs"/>
          <w:sz w:val="26"/>
          <w:szCs w:val="26"/>
          <w:rtl/>
        </w:rPr>
        <w:t>‌</w:t>
      </w:r>
      <w:r w:rsidRPr="00040F46">
        <w:rPr>
          <w:rFonts w:cs="B Nazanin"/>
          <w:sz w:val="26"/>
          <w:szCs w:val="26"/>
          <w:rtl/>
        </w:rPr>
        <w:t>های بهداشت محیط مطرح در آرایشگاه</w:t>
      </w:r>
      <w:r w:rsidR="00040F46">
        <w:rPr>
          <w:rFonts w:cs="B Nazanin" w:hint="cs"/>
          <w:sz w:val="26"/>
          <w:szCs w:val="26"/>
          <w:rtl/>
        </w:rPr>
        <w:t>‌</w:t>
      </w:r>
      <w:r w:rsidRPr="00040F46">
        <w:rPr>
          <w:rFonts w:cs="B Nazanin"/>
          <w:sz w:val="26"/>
          <w:szCs w:val="26"/>
          <w:rtl/>
        </w:rPr>
        <w:t>های زنانه شهر دهلران را نشان می</w:t>
      </w:r>
      <w:r w:rsidR="00040F46">
        <w:rPr>
          <w:rFonts w:cs="B Nazanin" w:hint="cs"/>
          <w:sz w:val="26"/>
          <w:szCs w:val="26"/>
          <w:rtl/>
        </w:rPr>
        <w:t>‌</w:t>
      </w:r>
      <w:r w:rsidRPr="00040F46">
        <w:rPr>
          <w:rFonts w:cs="B Nazanin"/>
          <w:sz w:val="26"/>
          <w:szCs w:val="26"/>
          <w:rtl/>
        </w:rPr>
        <w:t xml:space="preserve">دهد. از نظر بهداشت فردی </w:t>
      </w:r>
      <w:r w:rsidRPr="00040F46">
        <w:rPr>
          <w:rFonts w:cs="B Nazanin" w:hint="cs"/>
          <w:sz w:val="26"/>
          <w:szCs w:val="26"/>
          <w:rtl/>
        </w:rPr>
        <w:t>11/71</w:t>
      </w:r>
      <w:r w:rsidRPr="00040F46">
        <w:rPr>
          <w:rFonts w:cs="B Nazanin"/>
          <w:sz w:val="26"/>
          <w:szCs w:val="26"/>
          <w:rtl/>
        </w:rPr>
        <w:t xml:space="preserve"> درصد، از نظر بهداشت ابزار و تجهیزا</w:t>
      </w:r>
      <w:r w:rsidR="00040F46">
        <w:rPr>
          <w:rFonts w:cs="B Nazanin" w:hint="cs"/>
          <w:sz w:val="26"/>
          <w:szCs w:val="26"/>
          <w:rtl/>
        </w:rPr>
        <w:t xml:space="preserve">ت </w:t>
      </w:r>
      <w:r w:rsidRPr="00040F46">
        <w:rPr>
          <w:rFonts w:cs="B Nazanin" w:hint="cs"/>
          <w:sz w:val="26"/>
          <w:szCs w:val="26"/>
          <w:rtl/>
        </w:rPr>
        <w:t xml:space="preserve">10/83 </w:t>
      </w:r>
      <w:r w:rsidRPr="00040F46">
        <w:rPr>
          <w:rFonts w:cs="B Nazanin"/>
          <w:sz w:val="26"/>
          <w:szCs w:val="26"/>
          <w:rtl/>
        </w:rPr>
        <w:t xml:space="preserve">درصد و از نظر بهداشت </w:t>
      </w:r>
      <w:r w:rsidRPr="00040F46">
        <w:rPr>
          <w:rFonts w:cs="B Nazanin" w:hint="cs"/>
          <w:sz w:val="26"/>
          <w:szCs w:val="26"/>
          <w:rtl/>
        </w:rPr>
        <w:t>ساختمان 36/82</w:t>
      </w:r>
      <w:r w:rsidRPr="00040F46">
        <w:rPr>
          <w:rFonts w:cs="B Nazanin" w:hint="cs"/>
          <w:sz w:val="26"/>
          <w:szCs w:val="26"/>
          <w:rtl/>
          <w:lang w:bidi="fa-IR"/>
        </w:rPr>
        <w:t xml:space="preserve"> درصد </w:t>
      </w:r>
      <w:r w:rsidRPr="00040F46">
        <w:rPr>
          <w:rFonts w:cs="B Nazanin"/>
          <w:sz w:val="26"/>
          <w:szCs w:val="26"/>
          <w:rtl/>
        </w:rPr>
        <w:t>مطابق با آیین نامه بودند</w:t>
      </w:r>
      <w:r w:rsidRPr="00040F46">
        <w:rPr>
          <w:rFonts w:cs="B Nazanin" w:hint="cs"/>
          <w:sz w:val="26"/>
          <w:szCs w:val="26"/>
          <w:rtl/>
        </w:rPr>
        <w:t xml:space="preserve">. </w:t>
      </w:r>
    </w:p>
    <w:p w14:paraId="5ACC0E60" w14:textId="77777777" w:rsidR="001319B8" w:rsidRPr="00814FFA" w:rsidRDefault="001319B8" w:rsidP="001319B8">
      <w:pPr>
        <w:bidi/>
        <w:jc w:val="center"/>
        <w:rPr>
          <w:rFonts w:cs="B Nazanin"/>
          <w:sz w:val="24"/>
          <w:szCs w:val="24"/>
          <w:lang w:bidi="fa-IR"/>
        </w:rPr>
      </w:pPr>
    </w:p>
    <w:p w14:paraId="61505A0E" w14:textId="77777777" w:rsidR="001319B8" w:rsidRPr="00552024" w:rsidRDefault="001319B8" w:rsidP="001319B8">
      <w:pPr>
        <w:bidi/>
        <w:jc w:val="center"/>
        <w:rPr>
          <w:rFonts w:cs="B Nazanin"/>
          <w:sz w:val="24"/>
          <w:szCs w:val="24"/>
          <w:rtl/>
          <w:lang w:bidi="fa-IR"/>
        </w:rPr>
      </w:pPr>
      <w:r>
        <w:rPr>
          <w:noProof/>
        </w:rPr>
        <w:lastRenderedPageBreak/>
        <w:drawing>
          <wp:inline distT="0" distB="0" distL="0" distR="0" wp14:anchorId="0169850D" wp14:editId="4821E943">
            <wp:extent cx="4829175" cy="2743200"/>
            <wp:effectExtent l="0" t="0" r="9525"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29BBB7A" w14:textId="629A859F" w:rsidR="001319B8" w:rsidRPr="00040F46" w:rsidRDefault="001319B8" w:rsidP="001319B8">
      <w:pPr>
        <w:bidi/>
        <w:jc w:val="center"/>
        <w:rPr>
          <w:rFonts w:cs="B Titr"/>
          <w:b/>
          <w:bCs/>
          <w:sz w:val="28"/>
          <w:szCs w:val="28"/>
          <w:rtl/>
          <w:lang w:bidi="fa-IR"/>
        </w:rPr>
      </w:pPr>
      <w:r w:rsidRPr="00040F46">
        <w:rPr>
          <w:rFonts w:cs="B Titr" w:hint="cs"/>
          <w:b/>
          <w:bCs/>
          <w:sz w:val="28"/>
          <w:szCs w:val="28"/>
          <w:rtl/>
          <w:lang w:bidi="fa-IR"/>
        </w:rPr>
        <w:t>شکل 1- مقایسه وضعیت شاخص</w:t>
      </w:r>
      <w:r w:rsidR="00AA118D">
        <w:rPr>
          <w:rFonts w:cs="B Titr"/>
          <w:b/>
          <w:bCs/>
          <w:sz w:val="28"/>
          <w:szCs w:val="28"/>
          <w:lang w:bidi="fa-IR"/>
        </w:rPr>
        <w:t>‎</w:t>
      </w:r>
      <w:r w:rsidRPr="00040F46">
        <w:rPr>
          <w:rFonts w:cs="B Titr" w:hint="cs"/>
          <w:b/>
          <w:bCs/>
          <w:sz w:val="28"/>
          <w:szCs w:val="28"/>
          <w:rtl/>
          <w:lang w:bidi="fa-IR"/>
        </w:rPr>
        <w:t>های بهداشت محیط در آرایشگاه زنانه</w:t>
      </w:r>
    </w:p>
    <w:p w14:paraId="0B7422D9" w14:textId="77777777" w:rsidR="001319B8" w:rsidRPr="00552024" w:rsidRDefault="001319B8" w:rsidP="001319B8">
      <w:pPr>
        <w:bidi/>
        <w:jc w:val="both"/>
        <w:rPr>
          <w:rFonts w:cs="B Nazanin"/>
          <w:sz w:val="24"/>
          <w:szCs w:val="24"/>
          <w:rtl/>
          <w:lang w:bidi="fa-IR"/>
        </w:rPr>
      </w:pPr>
    </w:p>
    <w:p w14:paraId="7F65E4DB" w14:textId="07DFDB4D" w:rsidR="00257183" w:rsidRDefault="00257183" w:rsidP="001319B8">
      <w:pPr>
        <w:bidi/>
        <w:spacing w:after="0" w:line="240" w:lineRule="auto"/>
        <w:jc w:val="both"/>
        <w:rPr>
          <w:rFonts w:ascii="Arial" w:eastAsia="Times New Roman" w:hAnsi="Arial" w:cs="B Nazanin"/>
          <w:sz w:val="26"/>
          <w:szCs w:val="26"/>
          <w:rtl/>
          <w:lang w:bidi="fa-IR"/>
        </w:rPr>
      </w:pPr>
      <w:r w:rsidRPr="001319B8">
        <w:rPr>
          <w:rFonts w:ascii="Arial" w:eastAsia="Times New Roman" w:hAnsi="Arial" w:cs="B Nazanin" w:hint="cs"/>
          <w:sz w:val="26"/>
          <w:szCs w:val="26"/>
          <w:rtl/>
          <w:lang w:bidi="fa-IR"/>
        </w:rPr>
        <w:t xml:space="preserve">   </w:t>
      </w:r>
    </w:p>
    <w:p w14:paraId="31ECBD8A" w14:textId="6230232F" w:rsidR="00040F46" w:rsidRDefault="00040F46" w:rsidP="00040F46">
      <w:pPr>
        <w:bidi/>
        <w:spacing w:after="0" w:line="240" w:lineRule="auto"/>
        <w:jc w:val="both"/>
        <w:rPr>
          <w:rFonts w:ascii="Arial" w:eastAsia="Times New Roman" w:hAnsi="Arial" w:cs="B Nazanin"/>
          <w:sz w:val="26"/>
          <w:szCs w:val="26"/>
          <w:rtl/>
          <w:lang w:bidi="fa-IR"/>
        </w:rPr>
      </w:pPr>
    </w:p>
    <w:p w14:paraId="6BC2A9EC" w14:textId="25FDB97F" w:rsidR="00040F46" w:rsidRDefault="00040F46" w:rsidP="00040F46">
      <w:pPr>
        <w:bidi/>
        <w:spacing w:after="0" w:line="240" w:lineRule="auto"/>
        <w:jc w:val="both"/>
        <w:rPr>
          <w:rFonts w:ascii="Arial" w:eastAsia="Times New Roman" w:hAnsi="Arial" w:cs="B Nazanin"/>
          <w:sz w:val="26"/>
          <w:szCs w:val="26"/>
          <w:rtl/>
          <w:lang w:bidi="fa-IR"/>
        </w:rPr>
      </w:pPr>
    </w:p>
    <w:p w14:paraId="11C2133C" w14:textId="5D688CF5" w:rsidR="00040F46" w:rsidRDefault="00040F46" w:rsidP="00040F46">
      <w:pPr>
        <w:bidi/>
        <w:spacing w:after="0" w:line="240" w:lineRule="auto"/>
        <w:jc w:val="both"/>
        <w:rPr>
          <w:rFonts w:ascii="Arial" w:eastAsia="Times New Roman" w:hAnsi="Arial" w:cs="B Nazanin"/>
          <w:sz w:val="26"/>
          <w:szCs w:val="26"/>
          <w:rtl/>
          <w:lang w:bidi="fa-IR"/>
        </w:rPr>
      </w:pPr>
    </w:p>
    <w:p w14:paraId="0EF47AA2" w14:textId="54115458" w:rsidR="00040F46" w:rsidRDefault="00040F46" w:rsidP="00040F46">
      <w:pPr>
        <w:bidi/>
        <w:spacing w:after="0" w:line="240" w:lineRule="auto"/>
        <w:jc w:val="both"/>
        <w:rPr>
          <w:rFonts w:ascii="Arial" w:eastAsia="Times New Roman" w:hAnsi="Arial" w:cs="B Nazanin"/>
          <w:sz w:val="26"/>
          <w:szCs w:val="26"/>
          <w:rtl/>
          <w:lang w:bidi="fa-IR"/>
        </w:rPr>
      </w:pPr>
    </w:p>
    <w:p w14:paraId="37DD965A" w14:textId="4ADDC121" w:rsidR="00040F46" w:rsidRDefault="00040F46" w:rsidP="00040F46">
      <w:pPr>
        <w:bidi/>
        <w:spacing w:after="0" w:line="240" w:lineRule="auto"/>
        <w:jc w:val="both"/>
        <w:rPr>
          <w:rFonts w:ascii="Arial" w:eastAsia="Times New Roman" w:hAnsi="Arial" w:cs="B Nazanin"/>
          <w:sz w:val="26"/>
          <w:szCs w:val="26"/>
          <w:rtl/>
          <w:lang w:bidi="fa-IR"/>
        </w:rPr>
      </w:pPr>
    </w:p>
    <w:p w14:paraId="3846DEF0" w14:textId="11E36FC3" w:rsidR="00040F46" w:rsidRDefault="00040F46" w:rsidP="00040F46">
      <w:pPr>
        <w:bidi/>
        <w:spacing w:after="0" w:line="240" w:lineRule="auto"/>
        <w:jc w:val="both"/>
        <w:rPr>
          <w:rFonts w:ascii="Arial" w:eastAsia="Times New Roman" w:hAnsi="Arial" w:cs="B Nazanin"/>
          <w:sz w:val="26"/>
          <w:szCs w:val="26"/>
          <w:rtl/>
          <w:lang w:bidi="fa-IR"/>
        </w:rPr>
      </w:pPr>
    </w:p>
    <w:p w14:paraId="5D4345C2" w14:textId="78D80CF9" w:rsidR="00040F46" w:rsidRDefault="00040F46" w:rsidP="00040F46">
      <w:pPr>
        <w:bidi/>
        <w:spacing w:after="0" w:line="240" w:lineRule="auto"/>
        <w:jc w:val="both"/>
        <w:rPr>
          <w:rFonts w:ascii="Arial" w:eastAsia="Times New Roman" w:hAnsi="Arial" w:cs="B Nazanin"/>
          <w:sz w:val="26"/>
          <w:szCs w:val="26"/>
          <w:rtl/>
          <w:lang w:bidi="fa-IR"/>
        </w:rPr>
      </w:pPr>
    </w:p>
    <w:p w14:paraId="1376A312" w14:textId="495AB1B2" w:rsidR="00040F46" w:rsidRDefault="00040F46" w:rsidP="00040F46">
      <w:pPr>
        <w:bidi/>
        <w:spacing w:after="0" w:line="240" w:lineRule="auto"/>
        <w:jc w:val="both"/>
        <w:rPr>
          <w:rFonts w:ascii="Arial" w:eastAsia="Times New Roman" w:hAnsi="Arial" w:cs="B Nazanin"/>
          <w:sz w:val="26"/>
          <w:szCs w:val="26"/>
          <w:rtl/>
          <w:lang w:bidi="fa-IR"/>
        </w:rPr>
      </w:pPr>
    </w:p>
    <w:p w14:paraId="375FD06F" w14:textId="71CBF2D6" w:rsidR="00040F46" w:rsidRDefault="00040F46" w:rsidP="00040F46">
      <w:pPr>
        <w:bidi/>
        <w:spacing w:after="0" w:line="240" w:lineRule="auto"/>
        <w:jc w:val="both"/>
        <w:rPr>
          <w:rFonts w:ascii="Arial" w:eastAsia="Times New Roman" w:hAnsi="Arial" w:cs="B Nazanin"/>
          <w:sz w:val="26"/>
          <w:szCs w:val="26"/>
          <w:rtl/>
          <w:lang w:bidi="fa-IR"/>
        </w:rPr>
      </w:pPr>
    </w:p>
    <w:p w14:paraId="382FE4A5" w14:textId="20634CCF" w:rsidR="00040F46" w:rsidRDefault="00040F46" w:rsidP="00040F46">
      <w:pPr>
        <w:bidi/>
        <w:spacing w:after="0" w:line="240" w:lineRule="auto"/>
        <w:jc w:val="both"/>
        <w:rPr>
          <w:rFonts w:ascii="Arial" w:eastAsia="Times New Roman" w:hAnsi="Arial" w:cs="B Nazanin"/>
          <w:sz w:val="26"/>
          <w:szCs w:val="26"/>
          <w:rtl/>
          <w:lang w:bidi="fa-IR"/>
        </w:rPr>
      </w:pPr>
    </w:p>
    <w:p w14:paraId="1C8663E3" w14:textId="6AB2C844" w:rsidR="00040F46" w:rsidRDefault="00040F46" w:rsidP="00040F46">
      <w:pPr>
        <w:bidi/>
        <w:spacing w:after="0" w:line="240" w:lineRule="auto"/>
        <w:jc w:val="both"/>
        <w:rPr>
          <w:rFonts w:ascii="Arial" w:eastAsia="Times New Roman" w:hAnsi="Arial" w:cs="B Nazanin"/>
          <w:sz w:val="26"/>
          <w:szCs w:val="26"/>
          <w:rtl/>
          <w:lang w:bidi="fa-IR"/>
        </w:rPr>
      </w:pPr>
    </w:p>
    <w:p w14:paraId="67B9B982" w14:textId="5B0EA424" w:rsidR="00040F46" w:rsidRDefault="00040F46" w:rsidP="00040F46">
      <w:pPr>
        <w:bidi/>
        <w:spacing w:after="0" w:line="240" w:lineRule="auto"/>
        <w:jc w:val="both"/>
        <w:rPr>
          <w:rFonts w:ascii="Arial" w:eastAsia="Times New Roman" w:hAnsi="Arial" w:cs="B Nazanin"/>
          <w:sz w:val="26"/>
          <w:szCs w:val="26"/>
          <w:rtl/>
          <w:lang w:bidi="fa-IR"/>
        </w:rPr>
      </w:pPr>
    </w:p>
    <w:p w14:paraId="5BBBD2D7" w14:textId="4F94732C" w:rsidR="00040F46" w:rsidRDefault="00040F46" w:rsidP="00040F46">
      <w:pPr>
        <w:bidi/>
        <w:spacing w:after="0" w:line="240" w:lineRule="auto"/>
        <w:jc w:val="both"/>
        <w:rPr>
          <w:rFonts w:ascii="Arial" w:eastAsia="Times New Roman" w:hAnsi="Arial" w:cs="B Nazanin"/>
          <w:sz w:val="26"/>
          <w:szCs w:val="26"/>
          <w:rtl/>
          <w:lang w:bidi="fa-IR"/>
        </w:rPr>
      </w:pPr>
    </w:p>
    <w:p w14:paraId="0D133C80" w14:textId="3604A1FD" w:rsidR="00040F46" w:rsidRDefault="00040F46" w:rsidP="00040F46">
      <w:pPr>
        <w:bidi/>
        <w:spacing w:after="0" w:line="240" w:lineRule="auto"/>
        <w:jc w:val="both"/>
        <w:rPr>
          <w:rFonts w:ascii="Arial" w:eastAsia="Times New Roman" w:hAnsi="Arial" w:cs="B Nazanin"/>
          <w:sz w:val="26"/>
          <w:szCs w:val="26"/>
          <w:rtl/>
          <w:lang w:bidi="fa-IR"/>
        </w:rPr>
      </w:pPr>
    </w:p>
    <w:p w14:paraId="6AC7362F" w14:textId="777689A7" w:rsidR="00040F46" w:rsidRDefault="00040F46" w:rsidP="00040F46">
      <w:pPr>
        <w:bidi/>
        <w:spacing w:after="0" w:line="240" w:lineRule="auto"/>
        <w:jc w:val="both"/>
        <w:rPr>
          <w:rFonts w:ascii="Arial" w:eastAsia="Times New Roman" w:hAnsi="Arial" w:cs="B Nazanin"/>
          <w:sz w:val="26"/>
          <w:szCs w:val="26"/>
          <w:rtl/>
          <w:lang w:bidi="fa-IR"/>
        </w:rPr>
      </w:pPr>
    </w:p>
    <w:p w14:paraId="198BD11E" w14:textId="23E232B5" w:rsidR="00040F46" w:rsidRDefault="00040F46" w:rsidP="00040F46">
      <w:pPr>
        <w:bidi/>
        <w:spacing w:after="0" w:line="240" w:lineRule="auto"/>
        <w:jc w:val="both"/>
        <w:rPr>
          <w:rFonts w:ascii="Arial" w:eastAsia="Times New Roman" w:hAnsi="Arial" w:cs="B Nazanin"/>
          <w:sz w:val="26"/>
          <w:szCs w:val="26"/>
          <w:rtl/>
          <w:lang w:bidi="fa-IR"/>
        </w:rPr>
      </w:pPr>
    </w:p>
    <w:p w14:paraId="6123ACCA" w14:textId="30A89946" w:rsidR="00040F46" w:rsidRDefault="00040F46" w:rsidP="00040F46">
      <w:pPr>
        <w:bidi/>
        <w:spacing w:after="0" w:line="240" w:lineRule="auto"/>
        <w:jc w:val="both"/>
        <w:rPr>
          <w:rFonts w:ascii="Arial" w:eastAsia="Times New Roman" w:hAnsi="Arial" w:cs="B Nazanin"/>
          <w:sz w:val="26"/>
          <w:szCs w:val="26"/>
          <w:rtl/>
          <w:lang w:bidi="fa-IR"/>
        </w:rPr>
      </w:pPr>
    </w:p>
    <w:p w14:paraId="3E2FC079" w14:textId="77777777" w:rsidR="00040F46" w:rsidRPr="00040F46" w:rsidRDefault="00040F46" w:rsidP="00040F46">
      <w:pPr>
        <w:pStyle w:val="NormalWeb"/>
        <w:bidi/>
        <w:jc w:val="both"/>
        <w:rPr>
          <w:rFonts w:cs="B Titr"/>
          <w:sz w:val="28"/>
          <w:szCs w:val="28"/>
          <w:rtl/>
        </w:rPr>
      </w:pPr>
      <w:r w:rsidRPr="00040F46">
        <w:rPr>
          <w:rFonts w:cs="B Titr" w:hint="cs"/>
          <w:b/>
          <w:bCs/>
          <w:sz w:val="28"/>
          <w:szCs w:val="28"/>
          <w:rtl/>
        </w:rPr>
        <w:lastRenderedPageBreak/>
        <w:t xml:space="preserve">بحث </w:t>
      </w:r>
    </w:p>
    <w:p w14:paraId="48F7A671" w14:textId="1F4683BC" w:rsidR="00040F46" w:rsidRPr="00040F46" w:rsidRDefault="00040F46" w:rsidP="00040F46">
      <w:pPr>
        <w:pStyle w:val="NormalWeb"/>
        <w:bidi/>
        <w:jc w:val="both"/>
        <w:rPr>
          <w:rFonts w:cs="B Nazanin"/>
          <w:sz w:val="26"/>
          <w:szCs w:val="26"/>
        </w:rPr>
      </w:pPr>
      <w:r w:rsidRPr="00040F46">
        <w:rPr>
          <w:rFonts w:cs="B Nazanin"/>
          <w:sz w:val="26"/>
          <w:szCs w:val="26"/>
          <w:rtl/>
        </w:rPr>
        <w:t>بررسی وضعیت بهداشت محیط آرایشگاه</w:t>
      </w:r>
      <w:r>
        <w:rPr>
          <w:rFonts w:cs="B Nazanin" w:hint="cs"/>
          <w:sz w:val="26"/>
          <w:szCs w:val="26"/>
          <w:rtl/>
        </w:rPr>
        <w:t>‌</w:t>
      </w:r>
      <w:r w:rsidRPr="00040F46">
        <w:rPr>
          <w:rFonts w:cs="B Nazanin"/>
          <w:sz w:val="26"/>
          <w:szCs w:val="26"/>
          <w:rtl/>
        </w:rPr>
        <w:t>ها برای تامین سلامت افراد مراجعه</w:t>
      </w:r>
      <w:r>
        <w:rPr>
          <w:rFonts w:cs="B Nazanin" w:hint="cs"/>
          <w:sz w:val="26"/>
          <w:szCs w:val="26"/>
          <w:rtl/>
        </w:rPr>
        <w:t>‌</w:t>
      </w:r>
      <w:r w:rsidRPr="00040F46">
        <w:rPr>
          <w:rFonts w:cs="B Nazanin"/>
          <w:sz w:val="26"/>
          <w:szCs w:val="26"/>
          <w:rtl/>
        </w:rPr>
        <w:t>کننده به این اماکن و حتی آرایشگران ضروری است. در این پژوهش که هدف آن تعیین وضعیت بهداشت محیط در</w:t>
      </w:r>
      <w:r w:rsidRPr="00040F46">
        <w:rPr>
          <w:rFonts w:cs="B Nazanin"/>
          <w:sz w:val="26"/>
          <w:szCs w:val="26"/>
        </w:rPr>
        <w:t xml:space="preserve"> </w:t>
      </w:r>
      <w:r w:rsidRPr="00040F46">
        <w:rPr>
          <w:rFonts w:cs="B Nazanin" w:hint="cs"/>
          <w:sz w:val="26"/>
          <w:szCs w:val="26"/>
          <w:rtl/>
        </w:rPr>
        <w:t>72</w:t>
      </w:r>
      <w:r w:rsidRPr="00040F46">
        <w:rPr>
          <w:rFonts w:cs="B Nazanin"/>
          <w:sz w:val="26"/>
          <w:szCs w:val="26"/>
        </w:rPr>
        <w:t xml:space="preserve"> </w:t>
      </w:r>
      <w:r w:rsidRPr="00040F46">
        <w:rPr>
          <w:rFonts w:cs="B Nazanin"/>
          <w:sz w:val="26"/>
          <w:szCs w:val="26"/>
          <w:rtl/>
        </w:rPr>
        <w:t>آرایشگاه زنانه شهر دهلران است با توجه به نتایج به</w:t>
      </w:r>
      <w:r>
        <w:rPr>
          <w:rFonts w:cs="B Nazanin" w:hint="cs"/>
          <w:sz w:val="26"/>
          <w:szCs w:val="26"/>
          <w:rtl/>
        </w:rPr>
        <w:t>‌</w:t>
      </w:r>
      <w:r w:rsidRPr="00040F46">
        <w:rPr>
          <w:rFonts w:cs="B Nazanin"/>
          <w:sz w:val="26"/>
          <w:szCs w:val="26"/>
          <w:rtl/>
        </w:rPr>
        <w:t>دست آمده در بخش بهداشت فردی، نتایج مطالعه نشان داد که</w:t>
      </w:r>
      <w:r w:rsidR="002B0250">
        <w:rPr>
          <w:rFonts w:cs="B Nazanin" w:hint="cs"/>
          <w:sz w:val="26"/>
          <w:szCs w:val="26"/>
          <w:rtl/>
        </w:rPr>
        <w:t xml:space="preserve"> </w:t>
      </w:r>
      <w:r w:rsidRPr="00040F46">
        <w:rPr>
          <w:rFonts w:cs="B Nazanin" w:hint="cs"/>
          <w:sz w:val="26"/>
          <w:szCs w:val="26"/>
          <w:rtl/>
        </w:rPr>
        <w:t>67/66 د</w:t>
      </w:r>
      <w:r w:rsidRPr="00040F46">
        <w:rPr>
          <w:rFonts w:cs="B Nazanin"/>
          <w:sz w:val="26"/>
          <w:szCs w:val="26"/>
          <w:rtl/>
        </w:rPr>
        <w:t xml:space="preserve">رصد آرایشگران دارای کارت بهداشت معتبر بودند. در مطالعه </w:t>
      </w:r>
      <w:r w:rsidRPr="00040F46">
        <w:rPr>
          <w:rFonts w:cs="B Nazanin" w:hint="cs"/>
          <w:sz w:val="26"/>
          <w:szCs w:val="26"/>
          <w:rtl/>
        </w:rPr>
        <w:t>ززولی و همکاران در سال 1393 که با هدف بررسی وضعیت بهداشت محیط آرایشگاه</w:t>
      </w:r>
      <w:r>
        <w:rPr>
          <w:rFonts w:cs="B Nazanin" w:hint="cs"/>
          <w:sz w:val="26"/>
          <w:szCs w:val="26"/>
          <w:rtl/>
        </w:rPr>
        <w:t>‌</w:t>
      </w:r>
      <w:r w:rsidRPr="00040F46">
        <w:rPr>
          <w:rFonts w:cs="B Nazanin" w:hint="cs"/>
          <w:sz w:val="26"/>
          <w:szCs w:val="26"/>
          <w:rtl/>
        </w:rPr>
        <w:t>های زنانه بخش بهنمیر شهرستان بابلسر</w:t>
      </w:r>
      <w:r w:rsidRPr="00040F46">
        <w:rPr>
          <w:rFonts w:cs="B Nazanin"/>
          <w:sz w:val="26"/>
          <w:szCs w:val="26"/>
          <w:rtl/>
        </w:rPr>
        <w:t xml:space="preserve"> انجام شد، نتایج نشان داد ک</w:t>
      </w:r>
      <w:r w:rsidRPr="00040F46">
        <w:rPr>
          <w:rFonts w:cs="B Nazanin" w:hint="cs"/>
          <w:sz w:val="26"/>
          <w:szCs w:val="26"/>
          <w:rtl/>
        </w:rPr>
        <w:t>ه 44</w:t>
      </w:r>
      <w:r w:rsidRPr="00040F46">
        <w:rPr>
          <w:rFonts w:cs="B Nazanin"/>
          <w:sz w:val="26"/>
          <w:szCs w:val="26"/>
        </w:rPr>
        <w:t xml:space="preserve"> </w:t>
      </w:r>
      <w:r w:rsidRPr="00040F46">
        <w:rPr>
          <w:rFonts w:cs="B Nazanin"/>
          <w:sz w:val="26"/>
          <w:szCs w:val="26"/>
          <w:rtl/>
        </w:rPr>
        <w:t>درصد از آرایشگران دارای کارت بهداشت معتبر بودند</w:t>
      </w:r>
      <w:r w:rsidRPr="00040F46">
        <w:rPr>
          <w:rFonts w:cs="B Nazanin" w:hint="cs"/>
          <w:sz w:val="26"/>
          <w:szCs w:val="26"/>
          <w:rtl/>
        </w:rPr>
        <w:t xml:space="preserve"> </w:t>
      </w:r>
      <w:r w:rsidRPr="00A45D26">
        <w:rPr>
          <w:rFonts w:cs="B Nazanin" w:hint="cs"/>
          <w:sz w:val="26"/>
          <w:szCs w:val="26"/>
          <w:vertAlign w:val="superscript"/>
          <w:rtl/>
        </w:rPr>
        <w:t>11</w:t>
      </w:r>
      <w:r w:rsidRPr="00040F46">
        <w:rPr>
          <w:rFonts w:cs="B Nazanin" w:hint="cs"/>
          <w:sz w:val="26"/>
          <w:szCs w:val="26"/>
          <w:rtl/>
        </w:rPr>
        <w:t>. درحالی که در مطالعه رحیم</w:t>
      </w:r>
      <w:r w:rsidR="00154164">
        <w:rPr>
          <w:rFonts w:cs="B Nazanin" w:hint="cs"/>
          <w:sz w:val="26"/>
          <w:szCs w:val="26"/>
          <w:rtl/>
        </w:rPr>
        <w:t>‌</w:t>
      </w:r>
      <w:r w:rsidRPr="00040F46">
        <w:rPr>
          <w:rFonts w:cs="B Nazanin" w:hint="cs"/>
          <w:sz w:val="26"/>
          <w:szCs w:val="26"/>
          <w:rtl/>
        </w:rPr>
        <w:t>زاده و همکاران در سال 1390 که با هدف تعیین وضعیت بهداشتی آرایشگاه</w:t>
      </w:r>
      <w:r>
        <w:rPr>
          <w:rFonts w:cs="B Nazanin"/>
          <w:sz w:val="26"/>
          <w:szCs w:val="26"/>
        </w:rPr>
        <w:t>‎</w:t>
      </w:r>
      <w:r w:rsidRPr="00040F46">
        <w:rPr>
          <w:rFonts w:cs="B Nazanin" w:hint="cs"/>
          <w:sz w:val="26"/>
          <w:szCs w:val="26"/>
          <w:rtl/>
        </w:rPr>
        <w:t>های زنانه شهر گرگان و آگاهی آرایشگران زن در مورد بیماری</w:t>
      </w:r>
      <w:r>
        <w:rPr>
          <w:rFonts w:cs="B Nazanin" w:hint="cs"/>
          <w:sz w:val="26"/>
          <w:szCs w:val="26"/>
          <w:rtl/>
        </w:rPr>
        <w:t>‌</w:t>
      </w:r>
      <w:r w:rsidRPr="00040F46">
        <w:rPr>
          <w:rFonts w:cs="B Nazanin" w:hint="cs"/>
          <w:sz w:val="26"/>
          <w:szCs w:val="26"/>
          <w:rtl/>
        </w:rPr>
        <w:t xml:space="preserve">های مرتبط با حرفه آرایشگری انجام شد، نتایج نشان داد 66/50 از آرایشگران دارای کارت بهداشت معتبر بودند </w:t>
      </w:r>
      <w:r w:rsidRPr="006A55BF">
        <w:rPr>
          <w:rFonts w:cs="B Nazanin" w:hint="cs"/>
          <w:sz w:val="26"/>
          <w:szCs w:val="26"/>
          <w:vertAlign w:val="superscript"/>
          <w:rtl/>
        </w:rPr>
        <w:t>9</w:t>
      </w:r>
      <w:r w:rsidRPr="00040F46">
        <w:rPr>
          <w:rFonts w:cs="B Nazanin" w:hint="cs"/>
          <w:sz w:val="26"/>
          <w:szCs w:val="26"/>
          <w:rtl/>
        </w:rPr>
        <w:t xml:space="preserve">. </w:t>
      </w:r>
      <w:r w:rsidRPr="00040F46">
        <w:rPr>
          <w:rFonts w:cs="B Nazanin"/>
          <w:sz w:val="26"/>
          <w:szCs w:val="26"/>
          <w:rtl/>
        </w:rPr>
        <w:t>آرایشگاه</w:t>
      </w:r>
      <w:r w:rsidR="00154164">
        <w:rPr>
          <w:rFonts w:cs="B Nazanin"/>
          <w:sz w:val="26"/>
          <w:szCs w:val="26"/>
        </w:rPr>
        <w:t>‎</w:t>
      </w:r>
      <w:r w:rsidRPr="00040F46">
        <w:rPr>
          <w:rFonts w:cs="B Nazanin"/>
          <w:sz w:val="26"/>
          <w:szCs w:val="26"/>
          <w:rtl/>
        </w:rPr>
        <w:t>های مورد مطالعه حاضر</w:t>
      </w:r>
      <w:r w:rsidRPr="00040F46">
        <w:rPr>
          <w:rFonts w:cs="B Nazanin" w:hint="cs"/>
          <w:sz w:val="26"/>
          <w:szCs w:val="26"/>
          <w:rtl/>
        </w:rPr>
        <w:t xml:space="preserve"> در مقایسه با </w:t>
      </w:r>
      <w:r w:rsidRPr="00040F46">
        <w:rPr>
          <w:rFonts w:cs="B Nazanin"/>
          <w:sz w:val="26"/>
          <w:szCs w:val="26"/>
          <w:rtl/>
        </w:rPr>
        <w:t>آرایشگاه</w:t>
      </w:r>
      <w:r w:rsidR="00154164">
        <w:rPr>
          <w:rFonts w:cs="B Nazanin" w:hint="cs"/>
          <w:sz w:val="26"/>
          <w:szCs w:val="26"/>
          <w:rtl/>
        </w:rPr>
        <w:t>‌</w:t>
      </w:r>
      <w:r w:rsidRPr="00040F46">
        <w:rPr>
          <w:rFonts w:cs="B Nazanin"/>
          <w:sz w:val="26"/>
          <w:szCs w:val="26"/>
          <w:rtl/>
        </w:rPr>
        <w:t xml:space="preserve">های مورد مطالعه </w:t>
      </w:r>
      <w:r w:rsidRPr="00040F46">
        <w:rPr>
          <w:rFonts w:cs="B Nazanin" w:hint="cs"/>
          <w:sz w:val="26"/>
          <w:szCs w:val="26"/>
          <w:rtl/>
        </w:rPr>
        <w:t xml:space="preserve">ززولی </w:t>
      </w:r>
      <w:r w:rsidRPr="00040F46">
        <w:rPr>
          <w:rFonts w:cs="B Nazanin"/>
          <w:sz w:val="26"/>
          <w:szCs w:val="26"/>
          <w:rtl/>
        </w:rPr>
        <w:t xml:space="preserve">در شهر </w:t>
      </w:r>
      <w:r w:rsidRPr="00040F46">
        <w:rPr>
          <w:rFonts w:cs="B Nazanin" w:hint="cs"/>
          <w:sz w:val="26"/>
          <w:szCs w:val="26"/>
          <w:rtl/>
        </w:rPr>
        <w:t>بهنمیر و نیز آرایشگاه</w:t>
      </w:r>
      <w:r w:rsidR="00154164">
        <w:rPr>
          <w:rFonts w:cs="B Nazanin" w:hint="cs"/>
          <w:sz w:val="26"/>
          <w:szCs w:val="26"/>
          <w:rtl/>
        </w:rPr>
        <w:t>‌</w:t>
      </w:r>
      <w:r w:rsidRPr="00040F46">
        <w:rPr>
          <w:rFonts w:cs="B Nazanin" w:hint="cs"/>
          <w:sz w:val="26"/>
          <w:szCs w:val="26"/>
          <w:rtl/>
        </w:rPr>
        <w:t>های مورد مطالعه رحیم</w:t>
      </w:r>
      <w:r w:rsidR="00154164">
        <w:rPr>
          <w:rFonts w:cs="B Nazanin" w:hint="cs"/>
          <w:sz w:val="26"/>
          <w:szCs w:val="26"/>
          <w:rtl/>
        </w:rPr>
        <w:t>‌</w:t>
      </w:r>
      <w:r w:rsidRPr="00040F46">
        <w:rPr>
          <w:rFonts w:cs="B Nazanin" w:hint="cs"/>
          <w:sz w:val="26"/>
          <w:szCs w:val="26"/>
          <w:rtl/>
        </w:rPr>
        <w:t>زاده در شهر گرگان از وضعیت مناسب</w:t>
      </w:r>
      <w:r w:rsidR="00154164">
        <w:rPr>
          <w:rFonts w:cs="B Nazanin" w:hint="cs"/>
          <w:sz w:val="26"/>
          <w:szCs w:val="26"/>
          <w:rtl/>
        </w:rPr>
        <w:t>‌</w:t>
      </w:r>
      <w:r w:rsidRPr="00040F46">
        <w:rPr>
          <w:rFonts w:cs="B Nazanin" w:hint="cs"/>
          <w:sz w:val="26"/>
          <w:szCs w:val="26"/>
          <w:rtl/>
        </w:rPr>
        <w:t>تری</w:t>
      </w:r>
      <w:r w:rsidRPr="00040F46">
        <w:rPr>
          <w:rFonts w:cs="B Nazanin"/>
          <w:sz w:val="26"/>
          <w:szCs w:val="26"/>
          <w:rtl/>
        </w:rPr>
        <w:t xml:space="preserve"> </w:t>
      </w:r>
      <w:r w:rsidRPr="00040F46">
        <w:rPr>
          <w:rFonts w:cs="B Nazanin" w:hint="cs"/>
          <w:sz w:val="26"/>
          <w:szCs w:val="26"/>
          <w:rtl/>
        </w:rPr>
        <w:t>برخوردار بودند که علت آن را می</w:t>
      </w:r>
      <w:r w:rsidR="00154164">
        <w:rPr>
          <w:rFonts w:cs="B Nazanin" w:hint="cs"/>
          <w:sz w:val="26"/>
          <w:szCs w:val="26"/>
          <w:rtl/>
        </w:rPr>
        <w:t>‌</w:t>
      </w:r>
      <w:r w:rsidRPr="00040F46">
        <w:rPr>
          <w:rFonts w:cs="B Nazanin" w:hint="cs"/>
          <w:sz w:val="26"/>
          <w:szCs w:val="26"/>
          <w:rtl/>
        </w:rPr>
        <w:t>توان توجه و نظارت بازرسان بهداشت محیط نسبت به دریافت کارت بهداشت دانست</w:t>
      </w:r>
      <w:r w:rsidRPr="00040F46">
        <w:rPr>
          <w:rFonts w:cs="B Nazanin"/>
          <w:sz w:val="26"/>
          <w:szCs w:val="26"/>
          <w:rtl/>
        </w:rPr>
        <w:t>.</w:t>
      </w:r>
      <w:r w:rsidRPr="00040F46">
        <w:rPr>
          <w:rFonts w:cs="B Nazanin" w:hint="cs"/>
          <w:sz w:val="26"/>
          <w:szCs w:val="26"/>
          <w:rtl/>
        </w:rPr>
        <w:t xml:space="preserve"> </w:t>
      </w:r>
      <w:r w:rsidRPr="00040F46">
        <w:rPr>
          <w:rFonts w:cs="B Nazanin"/>
          <w:sz w:val="26"/>
          <w:szCs w:val="26"/>
          <w:rtl/>
        </w:rPr>
        <w:t>از مهم</w:t>
      </w:r>
      <w:r w:rsidR="00154164">
        <w:rPr>
          <w:rFonts w:cs="B Nazanin" w:hint="cs"/>
          <w:sz w:val="26"/>
          <w:szCs w:val="26"/>
          <w:rtl/>
        </w:rPr>
        <w:t>‌</w:t>
      </w:r>
      <w:r w:rsidRPr="00040F46">
        <w:rPr>
          <w:rFonts w:cs="B Nazanin"/>
          <w:sz w:val="26"/>
          <w:szCs w:val="26"/>
          <w:rtl/>
        </w:rPr>
        <w:t>ترین دلایل نداشتن کارت بهداشت، از طرف آرایشگران زمان</w:t>
      </w:r>
      <w:r w:rsidR="00154164">
        <w:rPr>
          <w:rFonts w:cs="B Nazanin" w:hint="cs"/>
          <w:sz w:val="26"/>
          <w:szCs w:val="26"/>
          <w:rtl/>
        </w:rPr>
        <w:t>‌</w:t>
      </w:r>
      <w:r w:rsidRPr="00040F46">
        <w:rPr>
          <w:rFonts w:cs="B Nazanin"/>
          <w:sz w:val="26"/>
          <w:szCs w:val="26"/>
          <w:rtl/>
        </w:rPr>
        <w:t>بر بودن پر</w:t>
      </w:r>
      <w:r w:rsidRPr="00040F46">
        <w:rPr>
          <w:rFonts w:cs="B Nazanin" w:hint="cs"/>
          <w:sz w:val="26"/>
          <w:szCs w:val="26"/>
          <w:rtl/>
        </w:rPr>
        <w:t>و</w:t>
      </w:r>
      <w:r w:rsidRPr="00040F46">
        <w:rPr>
          <w:rFonts w:cs="B Nazanin"/>
          <w:sz w:val="26"/>
          <w:szCs w:val="26"/>
          <w:rtl/>
        </w:rPr>
        <w:t>سه دریافت کارت عنوان شد که کارشناسان بهداشت محیط باید به افزایش بازدیدها و دریافت کارت بهداشت و تایید سلامت آرایشگران توجه کافی نمایند. در مطالعه حاضر</w:t>
      </w:r>
      <w:r w:rsidR="002B0250">
        <w:rPr>
          <w:rFonts w:cs="B Nazanin" w:hint="cs"/>
          <w:sz w:val="26"/>
          <w:szCs w:val="26"/>
          <w:rtl/>
        </w:rPr>
        <w:t xml:space="preserve"> </w:t>
      </w:r>
      <w:r w:rsidRPr="00040F46">
        <w:rPr>
          <w:rFonts w:cs="B Nazanin" w:hint="cs"/>
          <w:sz w:val="26"/>
          <w:szCs w:val="26"/>
          <w:rtl/>
        </w:rPr>
        <w:t>67/41 درصد</w:t>
      </w:r>
      <w:r w:rsidRPr="00040F46">
        <w:rPr>
          <w:rFonts w:cs="B Nazanin"/>
          <w:sz w:val="26"/>
          <w:szCs w:val="26"/>
          <w:rtl/>
        </w:rPr>
        <w:t xml:space="preserve"> کارکنان آرایشگاه</w:t>
      </w:r>
      <w:r w:rsidR="00154164">
        <w:rPr>
          <w:rFonts w:cs="B Nazanin" w:hint="cs"/>
          <w:sz w:val="26"/>
          <w:szCs w:val="26"/>
          <w:rtl/>
        </w:rPr>
        <w:t>‌</w:t>
      </w:r>
      <w:r w:rsidRPr="00040F46">
        <w:rPr>
          <w:rFonts w:cs="B Nazanin"/>
          <w:sz w:val="26"/>
          <w:szCs w:val="26"/>
          <w:rtl/>
        </w:rPr>
        <w:t>ها فاقد گواهینامه آموزش بهداشت عمومی بودند. در مطالعه جعفری</w:t>
      </w:r>
      <w:r w:rsidRPr="00040F46">
        <w:rPr>
          <w:rFonts w:cs="B Nazanin" w:hint="cs"/>
          <w:sz w:val="26"/>
          <w:szCs w:val="26"/>
          <w:rtl/>
        </w:rPr>
        <w:t xml:space="preserve">ان </w:t>
      </w:r>
      <w:r w:rsidRPr="00040F46">
        <w:rPr>
          <w:rFonts w:cs="B Nazanin"/>
          <w:sz w:val="26"/>
          <w:szCs w:val="26"/>
          <w:rtl/>
        </w:rPr>
        <w:t>و همکاران در سال</w:t>
      </w:r>
      <w:r w:rsidRPr="00040F46">
        <w:rPr>
          <w:rFonts w:cs="B Nazanin" w:hint="cs"/>
          <w:sz w:val="26"/>
          <w:szCs w:val="26"/>
          <w:rtl/>
        </w:rPr>
        <w:t>1395</w:t>
      </w:r>
      <w:r w:rsidRPr="00040F46">
        <w:rPr>
          <w:rFonts w:cs="B Nazanin"/>
          <w:sz w:val="26"/>
          <w:szCs w:val="26"/>
          <w:rtl/>
        </w:rPr>
        <w:t xml:space="preserve"> که با هدف بررسی وضعیت بهداشت محیط آرایشگاه</w:t>
      </w:r>
      <w:r w:rsidR="00154164">
        <w:rPr>
          <w:rFonts w:cs="B Nazanin" w:hint="cs"/>
          <w:sz w:val="26"/>
          <w:szCs w:val="26"/>
          <w:rtl/>
        </w:rPr>
        <w:t>‌</w:t>
      </w:r>
      <w:r w:rsidRPr="00040F46">
        <w:rPr>
          <w:rFonts w:cs="B Nazanin"/>
          <w:sz w:val="26"/>
          <w:szCs w:val="26"/>
          <w:rtl/>
        </w:rPr>
        <w:t>های زنانه شهر بابل انجام شد، نتایج نشان داد ک</w:t>
      </w:r>
      <w:r w:rsidRPr="00040F46">
        <w:rPr>
          <w:rFonts w:cs="B Nazanin" w:hint="cs"/>
          <w:sz w:val="26"/>
          <w:szCs w:val="26"/>
          <w:rtl/>
        </w:rPr>
        <w:t>ه 2/27 د</w:t>
      </w:r>
      <w:r w:rsidRPr="00040F46">
        <w:rPr>
          <w:rFonts w:cs="B Nazanin"/>
          <w:sz w:val="26"/>
          <w:szCs w:val="26"/>
          <w:rtl/>
        </w:rPr>
        <w:t>رصد از کارکنان فاقد گواهینامه دوره بهداشت عمومی بودند</w:t>
      </w:r>
      <w:r w:rsidRPr="00040F46">
        <w:rPr>
          <w:rFonts w:cs="B Nazanin" w:hint="cs"/>
          <w:sz w:val="26"/>
          <w:szCs w:val="26"/>
          <w:rtl/>
        </w:rPr>
        <w:t xml:space="preserve"> </w:t>
      </w:r>
      <w:r w:rsidRPr="006A55BF">
        <w:rPr>
          <w:rFonts w:cs="B Nazanin" w:hint="cs"/>
          <w:sz w:val="26"/>
          <w:szCs w:val="26"/>
          <w:vertAlign w:val="superscript"/>
          <w:rtl/>
        </w:rPr>
        <w:t>12</w:t>
      </w:r>
      <w:r w:rsidRPr="00040F46">
        <w:rPr>
          <w:rFonts w:cs="B Nazanin" w:hint="cs"/>
          <w:sz w:val="26"/>
          <w:szCs w:val="26"/>
          <w:rtl/>
        </w:rPr>
        <w:t>. درحالی که در مطالعه معزی و همکاران در سال 1383 که با هدف بررسی و مقایسه وضعیت بهداشت محیط در آرایشگاه</w:t>
      </w:r>
      <w:r w:rsidR="00154164">
        <w:rPr>
          <w:rFonts w:cs="B Nazanin" w:hint="cs"/>
          <w:sz w:val="26"/>
          <w:szCs w:val="26"/>
          <w:rtl/>
        </w:rPr>
        <w:t>‌</w:t>
      </w:r>
      <w:r w:rsidRPr="00040F46">
        <w:rPr>
          <w:rFonts w:cs="B Nazanin" w:hint="cs"/>
          <w:sz w:val="26"/>
          <w:szCs w:val="26"/>
          <w:rtl/>
        </w:rPr>
        <w:t xml:space="preserve">های زنانه و مردانه شهر بروجن انجام شد نتایج نشان داد 73 درصد از آرایشگران دارای گواهینامه دوره بهداشت عمومی بودند </w:t>
      </w:r>
      <w:r w:rsidRPr="006A55BF">
        <w:rPr>
          <w:rFonts w:cs="B Nazanin" w:hint="cs"/>
          <w:sz w:val="26"/>
          <w:szCs w:val="26"/>
          <w:vertAlign w:val="superscript"/>
          <w:rtl/>
        </w:rPr>
        <w:t>13</w:t>
      </w:r>
      <w:r w:rsidRPr="00040F46">
        <w:rPr>
          <w:rFonts w:cs="B Nazanin" w:hint="cs"/>
          <w:sz w:val="26"/>
          <w:szCs w:val="26"/>
          <w:rtl/>
        </w:rPr>
        <w:t>. آرایشگاه</w:t>
      </w:r>
      <w:r w:rsidR="00154164">
        <w:rPr>
          <w:rFonts w:cs="B Nazanin" w:hint="cs"/>
          <w:sz w:val="26"/>
          <w:szCs w:val="26"/>
          <w:rtl/>
        </w:rPr>
        <w:t>‌</w:t>
      </w:r>
      <w:r w:rsidRPr="00040F46">
        <w:rPr>
          <w:rFonts w:cs="B Nazanin" w:hint="cs"/>
          <w:sz w:val="26"/>
          <w:szCs w:val="26"/>
          <w:rtl/>
        </w:rPr>
        <w:t>های مورد مطالعه جعفریان و همکاران در شهر بابل و نیز آرایشگاه</w:t>
      </w:r>
      <w:r w:rsidR="00154164">
        <w:rPr>
          <w:rFonts w:cs="B Nazanin" w:hint="cs"/>
          <w:sz w:val="26"/>
          <w:szCs w:val="26"/>
          <w:rtl/>
        </w:rPr>
        <w:t>‌</w:t>
      </w:r>
      <w:r w:rsidRPr="00040F46">
        <w:rPr>
          <w:rFonts w:cs="B Nazanin" w:hint="cs"/>
          <w:sz w:val="26"/>
          <w:szCs w:val="26"/>
          <w:rtl/>
        </w:rPr>
        <w:t>های مورد مطالعه معزی و همکاران در شهر بروجن نسبت به آرایشگاه</w:t>
      </w:r>
      <w:r w:rsidR="00154164">
        <w:rPr>
          <w:rFonts w:cs="B Nazanin" w:hint="cs"/>
          <w:sz w:val="26"/>
          <w:szCs w:val="26"/>
          <w:rtl/>
        </w:rPr>
        <w:t>‌</w:t>
      </w:r>
      <w:r w:rsidRPr="00040F46">
        <w:rPr>
          <w:rFonts w:cs="B Nazanin" w:hint="cs"/>
          <w:sz w:val="26"/>
          <w:szCs w:val="26"/>
          <w:rtl/>
        </w:rPr>
        <w:t>های مورد مطالعه حاضر وضعیت مطلوب</w:t>
      </w:r>
      <w:r w:rsidR="00154164">
        <w:rPr>
          <w:rFonts w:cs="B Nazanin" w:hint="cs"/>
          <w:sz w:val="26"/>
          <w:szCs w:val="26"/>
          <w:rtl/>
        </w:rPr>
        <w:t>‌</w:t>
      </w:r>
      <w:r w:rsidRPr="00040F46">
        <w:rPr>
          <w:rFonts w:cs="B Nazanin" w:hint="cs"/>
          <w:sz w:val="26"/>
          <w:szCs w:val="26"/>
          <w:rtl/>
        </w:rPr>
        <w:t>تری داشتند. عدم نظارت کافی مسئولین از دلایل عدم شرکت آرایشگران در این دوره می</w:t>
      </w:r>
      <w:r w:rsidR="00154164">
        <w:rPr>
          <w:rFonts w:cs="B Nazanin" w:hint="cs"/>
          <w:sz w:val="26"/>
          <w:szCs w:val="26"/>
          <w:rtl/>
        </w:rPr>
        <w:t>‌</w:t>
      </w:r>
      <w:r w:rsidRPr="00040F46">
        <w:rPr>
          <w:rFonts w:cs="B Nazanin" w:hint="cs"/>
          <w:sz w:val="26"/>
          <w:szCs w:val="26"/>
          <w:rtl/>
        </w:rPr>
        <w:t>باشد.</w:t>
      </w:r>
      <w:r w:rsidRPr="00040F46">
        <w:rPr>
          <w:rFonts w:cs="B Nazanin"/>
          <w:sz w:val="26"/>
          <w:szCs w:val="26"/>
          <w:rtl/>
        </w:rPr>
        <w:t xml:space="preserve"> دوره ویژه بهداشت عمومی که در آن آموزش مرتبط با شغل آرایشگری ارائه می</w:t>
      </w:r>
      <w:r w:rsidR="00154164">
        <w:rPr>
          <w:rFonts w:cs="B Nazanin" w:hint="cs"/>
          <w:sz w:val="26"/>
          <w:szCs w:val="26"/>
          <w:rtl/>
        </w:rPr>
        <w:t>‌</w:t>
      </w:r>
      <w:r w:rsidRPr="00040F46">
        <w:rPr>
          <w:rFonts w:cs="B Nazanin"/>
          <w:sz w:val="26"/>
          <w:szCs w:val="26"/>
          <w:rtl/>
        </w:rPr>
        <w:t>شود، در جهت سلامتی شاغلین این حرفه بسیار مهم است که باید توجه بیشتری توسط کارشناسان بهداشت محیط به این دوره انجام شود.</w:t>
      </w:r>
      <w:r w:rsidRPr="00040F46">
        <w:rPr>
          <w:rFonts w:cs="B Nazanin" w:hint="cs"/>
          <w:sz w:val="26"/>
          <w:szCs w:val="26"/>
          <w:rtl/>
        </w:rPr>
        <w:t xml:space="preserve"> </w:t>
      </w:r>
      <w:r w:rsidRPr="00040F46">
        <w:rPr>
          <w:rFonts w:cs="B Nazanin"/>
          <w:sz w:val="26"/>
          <w:szCs w:val="26"/>
          <w:rtl/>
        </w:rPr>
        <w:t>در مطالعه حاضر</w:t>
      </w:r>
      <w:r w:rsidR="002B0250">
        <w:rPr>
          <w:rFonts w:cs="B Nazanin" w:hint="cs"/>
          <w:sz w:val="26"/>
          <w:szCs w:val="26"/>
          <w:rtl/>
        </w:rPr>
        <w:t xml:space="preserve"> </w:t>
      </w:r>
      <w:r w:rsidRPr="00040F46">
        <w:rPr>
          <w:rFonts w:cs="B Nazanin" w:hint="cs"/>
          <w:sz w:val="26"/>
          <w:szCs w:val="26"/>
          <w:rtl/>
        </w:rPr>
        <w:t>89/38</w:t>
      </w:r>
      <w:r w:rsidRPr="00040F46">
        <w:rPr>
          <w:rFonts w:cs="B Nazanin"/>
          <w:sz w:val="26"/>
          <w:szCs w:val="26"/>
          <w:rtl/>
        </w:rPr>
        <w:t xml:space="preserve"> درصد از آرایشگران فاقد لباس کار بودند. در مطالعه حضرتی و همکاران در سال </w:t>
      </w:r>
      <w:r w:rsidRPr="00040F46">
        <w:rPr>
          <w:rFonts w:cs="B Nazanin" w:hint="cs"/>
          <w:sz w:val="26"/>
          <w:szCs w:val="26"/>
          <w:rtl/>
        </w:rPr>
        <w:t>1388</w:t>
      </w:r>
      <w:r w:rsidRPr="00040F46">
        <w:rPr>
          <w:rFonts w:cs="B Nazanin"/>
          <w:sz w:val="26"/>
          <w:szCs w:val="26"/>
          <w:rtl/>
        </w:rPr>
        <w:t xml:space="preserve"> که با هدف بررسی وضعیت گندزدایی ابزار در آرایشگاه</w:t>
      </w:r>
      <w:r w:rsidR="00154164">
        <w:rPr>
          <w:rFonts w:cs="B Nazanin" w:hint="cs"/>
          <w:sz w:val="26"/>
          <w:szCs w:val="26"/>
          <w:rtl/>
        </w:rPr>
        <w:t>‌</w:t>
      </w:r>
      <w:r w:rsidRPr="00040F46">
        <w:rPr>
          <w:rFonts w:cs="B Nazanin"/>
          <w:sz w:val="26"/>
          <w:szCs w:val="26"/>
          <w:rtl/>
        </w:rPr>
        <w:t xml:space="preserve">های زنانه شهر اردبیل با تاکید بر استافیلوکوکوس اورئوس انجام شد، نتایج نشان داد که </w:t>
      </w:r>
      <w:r w:rsidRPr="00040F46">
        <w:rPr>
          <w:rFonts w:cs="B Nazanin" w:hint="cs"/>
          <w:sz w:val="26"/>
          <w:szCs w:val="26"/>
          <w:rtl/>
        </w:rPr>
        <w:t>7/40</w:t>
      </w:r>
      <w:r w:rsidRPr="00040F46">
        <w:rPr>
          <w:rFonts w:cs="B Nazanin"/>
          <w:sz w:val="26"/>
          <w:szCs w:val="26"/>
          <w:rtl/>
        </w:rPr>
        <w:t xml:space="preserve"> درصد آرایشگران فاقد</w:t>
      </w:r>
      <w:r w:rsidRPr="00040F46">
        <w:rPr>
          <w:rFonts w:cs="B Nazanin" w:hint="cs"/>
          <w:sz w:val="26"/>
          <w:szCs w:val="26"/>
          <w:rtl/>
        </w:rPr>
        <w:t xml:space="preserve"> </w:t>
      </w:r>
      <w:r w:rsidRPr="00040F46">
        <w:rPr>
          <w:rFonts w:cs="B Nazanin"/>
          <w:sz w:val="26"/>
          <w:szCs w:val="26"/>
          <w:rtl/>
        </w:rPr>
        <w:t>لباس کار بودند</w:t>
      </w:r>
      <w:r w:rsidRPr="00040F46">
        <w:rPr>
          <w:rFonts w:cs="B Nazanin" w:hint="cs"/>
          <w:sz w:val="26"/>
          <w:szCs w:val="26"/>
          <w:rtl/>
        </w:rPr>
        <w:t xml:space="preserve"> </w:t>
      </w:r>
      <w:r w:rsidRPr="006A55BF">
        <w:rPr>
          <w:rFonts w:cs="B Nazanin" w:hint="cs"/>
          <w:sz w:val="26"/>
          <w:szCs w:val="26"/>
          <w:vertAlign w:val="superscript"/>
          <w:rtl/>
        </w:rPr>
        <w:t>14</w:t>
      </w:r>
      <w:r w:rsidRPr="00040F46">
        <w:rPr>
          <w:rFonts w:cs="B Nazanin" w:hint="cs"/>
          <w:sz w:val="26"/>
          <w:szCs w:val="26"/>
          <w:rtl/>
        </w:rPr>
        <w:t>. درحالی که در مطالعه رحیم</w:t>
      </w:r>
      <w:r w:rsidR="00154164">
        <w:rPr>
          <w:rFonts w:cs="B Nazanin" w:hint="cs"/>
          <w:sz w:val="26"/>
          <w:szCs w:val="26"/>
          <w:rtl/>
        </w:rPr>
        <w:t>‌</w:t>
      </w:r>
      <w:r w:rsidRPr="00040F46">
        <w:rPr>
          <w:rFonts w:cs="B Nazanin" w:hint="cs"/>
          <w:sz w:val="26"/>
          <w:szCs w:val="26"/>
          <w:rtl/>
        </w:rPr>
        <w:t xml:space="preserve">زاده و همکاران در سال 1390 نتایج نشان داد، 42 درصد از آرایشگران فاقد لباس کار بودند </w:t>
      </w:r>
      <w:r w:rsidRPr="006A55BF">
        <w:rPr>
          <w:rFonts w:cs="B Nazanin" w:hint="cs"/>
          <w:sz w:val="26"/>
          <w:szCs w:val="26"/>
          <w:vertAlign w:val="superscript"/>
          <w:rtl/>
        </w:rPr>
        <w:t>9</w:t>
      </w:r>
      <w:r w:rsidRPr="00040F46">
        <w:rPr>
          <w:rFonts w:cs="B Nazanin" w:hint="cs"/>
          <w:sz w:val="26"/>
          <w:szCs w:val="26"/>
          <w:rtl/>
        </w:rPr>
        <w:t>. مقایسه نتایج نشان می</w:t>
      </w:r>
      <w:r w:rsidR="00154164">
        <w:rPr>
          <w:rFonts w:cs="B Nazanin" w:hint="cs"/>
          <w:sz w:val="26"/>
          <w:szCs w:val="26"/>
          <w:rtl/>
        </w:rPr>
        <w:t>‌</w:t>
      </w:r>
      <w:r w:rsidRPr="00040F46">
        <w:rPr>
          <w:rFonts w:cs="B Nazanin" w:hint="cs"/>
          <w:sz w:val="26"/>
          <w:szCs w:val="26"/>
          <w:rtl/>
        </w:rPr>
        <w:t xml:space="preserve">دهد، مطالعات مذکور با مطالعه حاضر همخوانی دارد. </w:t>
      </w:r>
      <w:r w:rsidRPr="00040F46">
        <w:rPr>
          <w:rFonts w:cs="B Nazanin"/>
          <w:sz w:val="26"/>
          <w:szCs w:val="26"/>
          <w:rtl/>
        </w:rPr>
        <w:t>در بخش بهداشت ابزار و تجهیزات، در مطالعه انجام شده نتایج نشان داد</w:t>
      </w:r>
      <w:r w:rsidRPr="00040F46">
        <w:rPr>
          <w:rFonts w:cs="B Nazanin"/>
          <w:sz w:val="26"/>
          <w:szCs w:val="26"/>
        </w:rPr>
        <w:t xml:space="preserve"> </w:t>
      </w:r>
      <w:r w:rsidRPr="00040F46">
        <w:rPr>
          <w:rFonts w:cs="B Nazanin"/>
          <w:sz w:val="26"/>
          <w:szCs w:val="26"/>
          <w:rtl/>
        </w:rPr>
        <w:t>که</w:t>
      </w:r>
      <w:r w:rsidRPr="00040F46">
        <w:rPr>
          <w:rFonts w:cs="B Nazanin"/>
          <w:sz w:val="26"/>
          <w:szCs w:val="26"/>
        </w:rPr>
        <w:t xml:space="preserve"> </w:t>
      </w:r>
      <w:r w:rsidRPr="00040F46">
        <w:rPr>
          <w:rFonts w:cs="B Nazanin" w:hint="cs"/>
          <w:sz w:val="26"/>
          <w:szCs w:val="26"/>
          <w:rtl/>
        </w:rPr>
        <w:t xml:space="preserve">94/31 درصد </w:t>
      </w:r>
      <w:r w:rsidRPr="00040F46">
        <w:rPr>
          <w:rFonts w:cs="B Nazanin"/>
          <w:sz w:val="26"/>
          <w:szCs w:val="26"/>
          <w:rtl/>
        </w:rPr>
        <w:t>از آرایشگاه</w:t>
      </w:r>
      <w:r w:rsidR="00154164">
        <w:rPr>
          <w:rFonts w:cs="B Nazanin" w:hint="cs"/>
          <w:sz w:val="26"/>
          <w:szCs w:val="26"/>
          <w:rtl/>
        </w:rPr>
        <w:t>‌</w:t>
      </w:r>
      <w:r w:rsidRPr="00040F46">
        <w:rPr>
          <w:rFonts w:cs="B Nazanin"/>
          <w:sz w:val="26"/>
          <w:szCs w:val="26"/>
          <w:rtl/>
        </w:rPr>
        <w:t>های مورد مطالعه فاقد جعبه کمک</w:t>
      </w:r>
      <w:r w:rsidR="00154164">
        <w:rPr>
          <w:rFonts w:cs="B Nazanin" w:hint="cs"/>
          <w:sz w:val="26"/>
          <w:szCs w:val="26"/>
          <w:rtl/>
        </w:rPr>
        <w:t>‌</w:t>
      </w:r>
      <w:r w:rsidRPr="00040F46">
        <w:rPr>
          <w:rFonts w:cs="B Nazanin"/>
          <w:sz w:val="26"/>
          <w:szCs w:val="26"/>
          <w:rtl/>
        </w:rPr>
        <w:t>های اولیه بودند.</w:t>
      </w:r>
      <w:r w:rsidRPr="00040F46">
        <w:rPr>
          <w:rFonts w:cs="B Nazanin" w:hint="cs"/>
          <w:sz w:val="26"/>
          <w:szCs w:val="26"/>
          <w:rtl/>
        </w:rPr>
        <w:t xml:space="preserve"> در مطالعه امیریان</w:t>
      </w:r>
      <w:r w:rsidRPr="00040F46">
        <w:rPr>
          <w:rFonts w:cs="B Nazanin"/>
          <w:sz w:val="26"/>
          <w:szCs w:val="26"/>
          <w:rtl/>
        </w:rPr>
        <w:t xml:space="preserve"> و همکاران</w:t>
      </w:r>
      <w:r w:rsidRPr="00040F46">
        <w:rPr>
          <w:rFonts w:cs="B Nazanin" w:hint="cs"/>
          <w:sz w:val="26"/>
          <w:szCs w:val="26"/>
          <w:rtl/>
        </w:rPr>
        <w:t xml:space="preserve"> در سال 1392 که با هدف بررسی وضعیت بهداشتی آرایشگاه</w:t>
      </w:r>
      <w:r w:rsidR="00154164">
        <w:rPr>
          <w:rFonts w:cs="B Nazanin" w:hint="cs"/>
          <w:sz w:val="26"/>
          <w:szCs w:val="26"/>
          <w:rtl/>
        </w:rPr>
        <w:t>‌</w:t>
      </w:r>
      <w:r w:rsidRPr="00040F46">
        <w:rPr>
          <w:rFonts w:cs="B Nazanin" w:hint="cs"/>
          <w:sz w:val="26"/>
          <w:szCs w:val="26"/>
          <w:rtl/>
        </w:rPr>
        <w:t xml:space="preserve">های زنانه و مردانه شهر سنقر انجام شد، </w:t>
      </w:r>
      <w:r w:rsidRPr="00040F46">
        <w:rPr>
          <w:rFonts w:cs="B Nazanin"/>
          <w:sz w:val="26"/>
          <w:szCs w:val="26"/>
          <w:rtl/>
        </w:rPr>
        <w:t>نتایج نشان دا</w:t>
      </w:r>
      <w:r w:rsidRPr="00040F46">
        <w:rPr>
          <w:rFonts w:cs="B Nazanin" w:hint="cs"/>
          <w:sz w:val="26"/>
          <w:szCs w:val="26"/>
          <w:rtl/>
        </w:rPr>
        <w:t xml:space="preserve">د 82/21 </w:t>
      </w:r>
      <w:r w:rsidRPr="00040F46">
        <w:rPr>
          <w:rFonts w:cs="B Nazanin"/>
          <w:sz w:val="26"/>
          <w:szCs w:val="26"/>
          <w:rtl/>
        </w:rPr>
        <w:t>درصد از آرایشگاه</w:t>
      </w:r>
      <w:r w:rsidR="00154164">
        <w:rPr>
          <w:rFonts w:cs="B Nazanin" w:hint="cs"/>
          <w:sz w:val="26"/>
          <w:szCs w:val="26"/>
          <w:rtl/>
        </w:rPr>
        <w:t>‌</w:t>
      </w:r>
      <w:r w:rsidRPr="00040F46">
        <w:rPr>
          <w:rFonts w:cs="B Nazanin"/>
          <w:sz w:val="26"/>
          <w:szCs w:val="26"/>
          <w:rtl/>
        </w:rPr>
        <w:t>ها فاقد جعبه کمک</w:t>
      </w:r>
      <w:r w:rsidR="00154164">
        <w:rPr>
          <w:rFonts w:cs="B Nazanin" w:hint="cs"/>
          <w:sz w:val="26"/>
          <w:szCs w:val="26"/>
          <w:rtl/>
        </w:rPr>
        <w:t>‌</w:t>
      </w:r>
      <w:r w:rsidRPr="00040F46">
        <w:rPr>
          <w:rFonts w:cs="B Nazanin"/>
          <w:sz w:val="26"/>
          <w:szCs w:val="26"/>
          <w:rtl/>
        </w:rPr>
        <w:t>های اولیه با مواد و وسایل مورد نیاز بودند</w:t>
      </w:r>
      <w:r w:rsidRPr="00040F46">
        <w:rPr>
          <w:rFonts w:cs="B Nazanin" w:hint="cs"/>
          <w:sz w:val="26"/>
          <w:szCs w:val="26"/>
          <w:rtl/>
        </w:rPr>
        <w:t xml:space="preserve"> </w:t>
      </w:r>
      <w:r w:rsidRPr="006A55BF">
        <w:rPr>
          <w:rFonts w:cs="B Nazanin" w:hint="cs"/>
          <w:sz w:val="26"/>
          <w:szCs w:val="26"/>
          <w:vertAlign w:val="superscript"/>
          <w:rtl/>
        </w:rPr>
        <w:t>3</w:t>
      </w:r>
      <w:r w:rsidRPr="00040F46">
        <w:rPr>
          <w:rFonts w:cs="B Nazanin" w:hint="cs"/>
          <w:sz w:val="26"/>
          <w:szCs w:val="26"/>
          <w:rtl/>
        </w:rPr>
        <w:t>. در حالی که در مطالعه جعفریان و همکاران در سال 1395 نتایج نشان داد، 6/31 درصد از آرایشگاه</w:t>
      </w:r>
      <w:r w:rsidR="00154164">
        <w:rPr>
          <w:rFonts w:cs="B Nazanin" w:hint="cs"/>
          <w:sz w:val="26"/>
          <w:szCs w:val="26"/>
          <w:rtl/>
        </w:rPr>
        <w:t>‌</w:t>
      </w:r>
      <w:r w:rsidRPr="00040F46">
        <w:rPr>
          <w:rFonts w:cs="B Nazanin" w:hint="cs"/>
          <w:sz w:val="26"/>
          <w:szCs w:val="26"/>
          <w:rtl/>
        </w:rPr>
        <w:t>ها فاقد جعبه کمک</w:t>
      </w:r>
      <w:r w:rsidR="00154164">
        <w:rPr>
          <w:rFonts w:cs="B Nazanin" w:hint="cs"/>
          <w:sz w:val="26"/>
          <w:szCs w:val="26"/>
          <w:rtl/>
        </w:rPr>
        <w:t>‌</w:t>
      </w:r>
      <w:r w:rsidRPr="00040F46">
        <w:rPr>
          <w:rFonts w:cs="B Nazanin" w:hint="cs"/>
          <w:sz w:val="26"/>
          <w:szCs w:val="26"/>
          <w:rtl/>
        </w:rPr>
        <w:t xml:space="preserve">های اولیه بودند </w:t>
      </w:r>
      <w:r w:rsidRPr="006A55BF">
        <w:rPr>
          <w:rFonts w:cs="B Nazanin" w:hint="cs"/>
          <w:sz w:val="26"/>
          <w:szCs w:val="26"/>
          <w:vertAlign w:val="superscript"/>
          <w:rtl/>
        </w:rPr>
        <w:t>12</w:t>
      </w:r>
      <w:r w:rsidRPr="00040F46">
        <w:rPr>
          <w:rFonts w:cs="B Nazanin" w:hint="cs"/>
          <w:sz w:val="26"/>
          <w:szCs w:val="26"/>
          <w:rtl/>
        </w:rPr>
        <w:t>. عدم احساس نیاز به وسایل جعبه کمک</w:t>
      </w:r>
      <w:r w:rsidR="00154164">
        <w:rPr>
          <w:rFonts w:cs="B Nazanin" w:hint="cs"/>
          <w:sz w:val="26"/>
          <w:szCs w:val="26"/>
          <w:rtl/>
        </w:rPr>
        <w:t>‌</w:t>
      </w:r>
      <w:r w:rsidRPr="00040F46">
        <w:rPr>
          <w:rFonts w:cs="B Nazanin" w:hint="cs"/>
          <w:sz w:val="26"/>
          <w:szCs w:val="26"/>
          <w:rtl/>
        </w:rPr>
        <w:t>های</w:t>
      </w:r>
      <w:r w:rsidRPr="00040F46">
        <w:rPr>
          <w:rFonts w:cs="B Nazanin"/>
          <w:sz w:val="26"/>
          <w:szCs w:val="26"/>
        </w:rPr>
        <w:t xml:space="preserve"> </w:t>
      </w:r>
      <w:r w:rsidRPr="00040F46">
        <w:rPr>
          <w:rFonts w:cs="B Nazanin" w:hint="cs"/>
          <w:sz w:val="26"/>
          <w:szCs w:val="26"/>
          <w:rtl/>
        </w:rPr>
        <w:t>اولیه مهم</w:t>
      </w:r>
      <w:r w:rsidR="00154164">
        <w:rPr>
          <w:rFonts w:cs="B Nazanin" w:hint="cs"/>
          <w:sz w:val="26"/>
          <w:szCs w:val="26"/>
          <w:rtl/>
        </w:rPr>
        <w:t>‌</w:t>
      </w:r>
      <w:r w:rsidRPr="00040F46">
        <w:rPr>
          <w:rFonts w:cs="B Nazanin" w:hint="cs"/>
          <w:sz w:val="26"/>
          <w:szCs w:val="26"/>
          <w:rtl/>
        </w:rPr>
        <w:t>ترین دلیل برای نداشتن جعبه کمک</w:t>
      </w:r>
      <w:r w:rsidR="00154164">
        <w:rPr>
          <w:rFonts w:cs="B Nazanin" w:hint="cs"/>
          <w:sz w:val="26"/>
          <w:szCs w:val="26"/>
          <w:rtl/>
        </w:rPr>
        <w:t>‌</w:t>
      </w:r>
      <w:r w:rsidRPr="00040F46">
        <w:rPr>
          <w:rFonts w:cs="B Nazanin" w:hint="cs"/>
          <w:sz w:val="26"/>
          <w:szCs w:val="26"/>
          <w:rtl/>
        </w:rPr>
        <w:t>های اولیه</w:t>
      </w:r>
      <w:r w:rsidRPr="00040F46">
        <w:rPr>
          <w:rFonts w:cs="B Nazanin"/>
          <w:sz w:val="26"/>
          <w:szCs w:val="26"/>
        </w:rPr>
        <w:t xml:space="preserve"> </w:t>
      </w:r>
      <w:r w:rsidRPr="00040F46">
        <w:rPr>
          <w:rFonts w:cs="B Nazanin" w:hint="cs"/>
          <w:sz w:val="26"/>
          <w:szCs w:val="26"/>
          <w:rtl/>
        </w:rPr>
        <w:t xml:space="preserve">از طرف آرایشگران عنوان شد. </w:t>
      </w:r>
      <w:r w:rsidRPr="00040F46">
        <w:rPr>
          <w:rFonts w:cs="B Nazanin"/>
          <w:sz w:val="26"/>
          <w:szCs w:val="26"/>
          <w:rtl/>
        </w:rPr>
        <w:t>داشتن جعبه کمک</w:t>
      </w:r>
      <w:r w:rsidR="00154164">
        <w:rPr>
          <w:rFonts w:cs="B Nazanin" w:hint="cs"/>
          <w:sz w:val="26"/>
          <w:szCs w:val="26"/>
          <w:rtl/>
        </w:rPr>
        <w:t>‌</w:t>
      </w:r>
      <w:r w:rsidRPr="00040F46">
        <w:rPr>
          <w:rFonts w:cs="B Nazanin"/>
          <w:sz w:val="26"/>
          <w:szCs w:val="26"/>
          <w:rtl/>
        </w:rPr>
        <w:t>های اولیه با مواد و وسایل مورد نیاز (باند، چسب، ضد عفونی کننده</w:t>
      </w:r>
      <w:r w:rsidR="00154164">
        <w:rPr>
          <w:rFonts w:cs="B Nazanin" w:hint="cs"/>
          <w:sz w:val="26"/>
          <w:szCs w:val="26"/>
          <w:rtl/>
        </w:rPr>
        <w:t>‌</w:t>
      </w:r>
      <w:r w:rsidRPr="00040F46">
        <w:rPr>
          <w:rFonts w:cs="B Nazanin"/>
          <w:sz w:val="26"/>
          <w:szCs w:val="26"/>
          <w:rtl/>
        </w:rPr>
        <w:t>ها، پنبه و ...) و</w:t>
      </w:r>
      <w:r w:rsidRPr="00040F46">
        <w:rPr>
          <w:rFonts w:cs="B Nazanin" w:hint="cs"/>
          <w:sz w:val="26"/>
          <w:szCs w:val="26"/>
          <w:rtl/>
        </w:rPr>
        <w:t xml:space="preserve"> </w:t>
      </w:r>
      <w:r w:rsidRPr="00040F46">
        <w:rPr>
          <w:rFonts w:cs="B Nazanin"/>
          <w:sz w:val="26"/>
          <w:szCs w:val="26"/>
          <w:rtl/>
        </w:rPr>
        <w:t xml:space="preserve">نصب آن در </w:t>
      </w:r>
      <w:r w:rsidRPr="00040F46">
        <w:rPr>
          <w:rFonts w:cs="B Nazanin"/>
          <w:sz w:val="26"/>
          <w:szCs w:val="26"/>
          <w:rtl/>
        </w:rPr>
        <w:lastRenderedPageBreak/>
        <w:t>محل مناسب ضروری می</w:t>
      </w:r>
      <w:r w:rsidR="00154164">
        <w:rPr>
          <w:rFonts w:cs="B Nazanin" w:hint="cs"/>
          <w:sz w:val="26"/>
          <w:szCs w:val="26"/>
          <w:rtl/>
        </w:rPr>
        <w:t>‌</w:t>
      </w:r>
      <w:r w:rsidRPr="00040F46">
        <w:rPr>
          <w:rFonts w:cs="B Nazanin"/>
          <w:sz w:val="26"/>
          <w:szCs w:val="26"/>
          <w:rtl/>
        </w:rPr>
        <w:t>باشد و</w:t>
      </w:r>
      <w:r w:rsidRPr="00040F46">
        <w:rPr>
          <w:rFonts w:cs="B Nazanin" w:hint="cs"/>
          <w:sz w:val="26"/>
          <w:szCs w:val="26"/>
          <w:rtl/>
        </w:rPr>
        <w:t xml:space="preserve"> </w:t>
      </w:r>
      <w:r w:rsidRPr="00040F46">
        <w:rPr>
          <w:rFonts w:cs="B Nazanin"/>
          <w:sz w:val="26"/>
          <w:szCs w:val="26"/>
          <w:rtl/>
        </w:rPr>
        <w:t>با توجه به اینکه آرایشگران با وسایل تیز و برنده سروکار دارند عدم وجود جعبه و وسایل کمک</w:t>
      </w:r>
      <w:r w:rsidR="00154164">
        <w:rPr>
          <w:rFonts w:cs="B Nazanin" w:hint="cs"/>
          <w:sz w:val="26"/>
          <w:szCs w:val="26"/>
          <w:rtl/>
        </w:rPr>
        <w:t>‌</w:t>
      </w:r>
      <w:r w:rsidRPr="00040F46">
        <w:rPr>
          <w:rFonts w:cs="B Nazanin"/>
          <w:sz w:val="26"/>
          <w:szCs w:val="26"/>
          <w:rtl/>
        </w:rPr>
        <w:t>های اولیه برای آرایشگران و مراجعه کنندگان یک تهدید محسوب می</w:t>
      </w:r>
      <w:r w:rsidR="00154164">
        <w:rPr>
          <w:rFonts w:cs="B Nazanin" w:hint="cs"/>
          <w:sz w:val="26"/>
          <w:szCs w:val="26"/>
          <w:rtl/>
        </w:rPr>
        <w:t>‌</w:t>
      </w:r>
      <w:r w:rsidRPr="00040F46">
        <w:rPr>
          <w:rFonts w:cs="B Nazanin"/>
          <w:sz w:val="26"/>
          <w:szCs w:val="26"/>
          <w:rtl/>
        </w:rPr>
        <w:t>شود</w:t>
      </w:r>
      <w:r w:rsidRPr="00040F46">
        <w:rPr>
          <w:rFonts w:cs="B Nazanin" w:hint="cs"/>
          <w:sz w:val="26"/>
          <w:szCs w:val="26"/>
          <w:rtl/>
        </w:rPr>
        <w:t>، بنابراین باید حساسیت های بیشتری نسبت به داشتن جعبه کمک</w:t>
      </w:r>
      <w:r w:rsidR="00154164">
        <w:rPr>
          <w:rFonts w:cs="B Nazanin" w:hint="cs"/>
          <w:sz w:val="26"/>
          <w:szCs w:val="26"/>
          <w:rtl/>
        </w:rPr>
        <w:t>‌</w:t>
      </w:r>
      <w:r w:rsidRPr="00040F46">
        <w:rPr>
          <w:rFonts w:cs="B Nazanin" w:hint="cs"/>
          <w:sz w:val="26"/>
          <w:szCs w:val="26"/>
          <w:rtl/>
        </w:rPr>
        <w:t>های اولیه وجود داشته باشد</w:t>
      </w:r>
      <w:r w:rsidRPr="00040F46">
        <w:rPr>
          <w:rFonts w:cs="B Nazanin"/>
          <w:sz w:val="26"/>
          <w:szCs w:val="26"/>
          <w:rtl/>
        </w:rPr>
        <w:t>. در مطالعه حاضر</w:t>
      </w:r>
      <w:r w:rsidRPr="00040F46">
        <w:rPr>
          <w:rFonts w:hint="cs"/>
          <w:sz w:val="26"/>
          <w:szCs w:val="26"/>
          <w:rtl/>
        </w:rPr>
        <w:t> </w:t>
      </w:r>
      <w:r w:rsidRPr="00040F46">
        <w:rPr>
          <w:rFonts w:cs="B Nazanin"/>
          <w:sz w:val="26"/>
          <w:szCs w:val="26"/>
          <w:rtl/>
        </w:rPr>
        <w:t xml:space="preserve"> </w:t>
      </w:r>
      <w:r w:rsidRPr="00040F46">
        <w:rPr>
          <w:rFonts w:cs="B Nazanin" w:hint="cs"/>
          <w:sz w:val="26"/>
          <w:szCs w:val="26"/>
          <w:rtl/>
        </w:rPr>
        <w:t xml:space="preserve">فقط 56/5 </w:t>
      </w:r>
      <w:r w:rsidRPr="00040F46">
        <w:rPr>
          <w:rFonts w:cs="B Nazanin"/>
          <w:sz w:val="26"/>
          <w:szCs w:val="26"/>
          <w:rtl/>
        </w:rPr>
        <w:t>درصد از آرایشگاه</w:t>
      </w:r>
      <w:r w:rsidR="00154164">
        <w:rPr>
          <w:rFonts w:cs="B Nazanin" w:hint="cs"/>
          <w:sz w:val="26"/>
          <w:szCs w:val="26"/>
          <w:rtl/>
        </w:rPr>
        <w:t>‌</w:t>
      </w:r>
      <w:r w:rsidRPr="00040F46">
        <w:rPr>
          <w:rFonts w:cs="B Nazanin"/>
          <w:sz w:val="26"/>
          <w:szCs w:val="26"/>
          <w:rtl/>
        </w:rPr>
        <w:t xml:space="preserve">ها از </w:t>
      </w:r>
      <w:r w:rsidRPr="00040F46">
        <w:rPr>
          <w:rFonts w:cs="B Nazanin"/>
          <w:sz w:val="26"/>
          <w:szCs w:val="26"/>
        </w:rPr>
        <w:t>safety box</w:t>
      </w:r>
      <w:r w:rsidRPr="00040F46">
        <w:rPr>
          <w:rFonts w:cs="B Nazanin"/>
          <w:sz w:val="26"/>
          <w:szCs w:val="26"/>
          <w:rtl/>
        </w:rPr>
        <w:t xml:space="preserve"> برای دفع اجسام تیز و برنده استفاده می</w:t>
      </w:r>
      <w:r w:rsidR="00154164">
        <w:rPr>
          <w:rFonts w:cs="B Nazanin" w:hint="cs"/>
          <w:sz w:val="26"/>
          <w:szCs w:val="26"/>
          <w:rtl/>
        </w:rPr>
        <w:t>‌</w:t>
      </w:r>
      <w:r w:rsidRPr="00040F46">
        <w:rPr>
          <w:rFonts w:cs="B Nazanin"/>
          <w:sz w:val="26"/>
          <w:szCs w:val="26"/>
          <w:rtl/>
        </w:rPr>
        <w:t>کردند. بیشتر آرایشگران اجسام تیز را به همراه سایر زباله</w:t>
      </w:r>
      <w:r w:rsidR="00154164">
        <w:rPr>
          <w:rFonts w:cs="B Nazanin" w:hint="cs"/>
          <w:sz w:val="26"/>
          <w:szCs w:val="26"/>
          <w:rtl/>
        </w:rPr>
        <w:t>‌</w:t>
      </w:r>
      <w:r w:rsidRPr="00040F46">
        <w:rPr>
          <w:rFonts w:cs="B Nazanin"/>
          <w:sz w:val="26"/>
          <w:szCs w:val="26"/>
          <w:rtl/>
        </w:rPr>
        <w:t>ها دفع می</w:t>
      </w:r>
      <w:r w:rsidR="00154164">
        <w:rPr>
          <w:rFonts w:cs="B Nazanin" w:hint="cs"/>
          <w:sz w:val="26"/>
          <w:szCs w:val="26"/>
          <w:rtl/>
        </w:rPr>
        <w:t>‌</w:t>
      </w:r>
      <w:r w:rsidRPr="00040F46">
        <w:rPr>
          <w:rFonts w:cs="B Nazanin"/>
          <w:sz w:val="26"/>
          <w:szCs w:val="26"/>
          <w:rtl/>
        </w:rPr>
        <w:t>کردند. در مطالعه بذرافشان و همکاران در سال</w:t>
      </w:r>
      <w:r w:rsidRPr="00040F46">
        <w:rPr>
          <w:rFonts w:cs="B Nazanin" w:hint="cs"/>
          <w:sz w:val="26"/>
          <w:szCs w:val="26"/>
          <w:rtl/>
        </w:rPr>
        <w:t xml:space="preserve"> 1390 ک</w:t>
      </w:r>
      <w:r w:rsidRPr="00040F46">
        <w:rPr>
          <w:rFonts w:cs="B Nazanin"/>
          <w:sz w:val="26"/>
          <w:szCs w:val="26"/>
          <w:rtl/>
        </w:rPr>
        <w:t>ه با هدف بررسی وضعیت مدیریت مواد زائد آرایشگاه</w:t>
      </w:r>
      <w:r w:rsidR="00154164">
        <w:rPr>
          <w:rFonts w:cs="B Nazanin" w:hint="cs"/>
          <w:sz w:val="26"/>
          <w:szCs w:val="26"/>
          <w:rtl/>
        </w:rPr>
        <w:t>‌</w:t>
      </w:r>
      <w:r w:rsidRPr="00040F46">
        <w:rPr>
          <w:rFonts w:cs="B Nazanin"/>
          <w:sz w:val="26"/>
          <w:szCs w:val="26"/>
          <w:rtl/>
        </w:rPr>
        <w:t>های زنانه شهر زاهدان انجام شد، نتایج نشان داد که</w:t>
      </w:r>
      <w:r w:rsidRPr="00040F46">
        <w:rPr>
          <w:rFonts w:cs="B Nazanin" w:hint="cs"/>
          <w:sz w:val="26"/>
          <w:szCs w:val="26"/>
          <w:rtl/>
        </w:rPr>
        <w:t xml:space="preserve"> 49</w:t>
      </w:r>
      <w:r w:rsidRPr="00040F46">
        <w:rPr>
          <w:rFonts w:cs="B Nazanin"/>
          <w:sz w:val="26"/>
          <w:szCs w:val="26"/>
          <w:rtl/>
        </w:rPr>
        <w:t xml:space="preserve"> درصد آرایشگاه</w:t>
      </w:r>
      <w:r w:rsidR="00154164">
        <w:rPr>
          <w:rFonts w:cs="B Nazanin" w:hint="cs"/>
          <w:sz w:val="26"/>
          <w:szCs w:val="26"/>
          <w:rtl/>
        </w:rPr>
        <w:t>‌</w:t>
      </w:r>
      <w:r w:rsidRPr="00040F46">
        <w:rPr>
          <w:rFonts w:cs="B Nazanin"/>
          <w:sz w:val="26"/>
          <w:szCs w:val="26"/>
          <w:rtl/>
        </w:rPr>
        <w:t xml:space="preserve">ها از </w:t>
      </w:r>
      <w:r w:rsidRPr="00040F46">
        <w:rPr>
          <w:rFonts w:cs="B Nazanin"/>
          <w:sz w:val="26"/>
          <w:szCs w:val="26"/>
        </w:rPr>
        <w:t>safety box</w:t>
      </w:r>
      <w:r w:rsidRPr="00040F46">
        <w:rPr>
          <w:rFonts w:cs="B Nazanin"/>
          <w:sz w:val="26"/>
          <w:szCs w:val="26"/>
          <w:rtl/>
        </w:rPr>
        <w:t xml:space="preserve"> جهت جمع</w:t>
      </w:r>
      <w:r w:rsidR="00154164">
        <w:rPr>
          <w:rFonts w:cs="B Nazanin" w:hint="cs"/>
          <w:sz w:val="26"/>
          <w:szCs w:val="26"/>
          <w:rtl/>
        </w:rPr>
        <w:t>‌</w:t>
      </w:r>
      <w:r w:rsidRPr="00040F46">
        <w:rPr>
          <w:rFonts w:cs="B Nazanin"/>
          <w:sz w:val="26"/>
          <w:szCs w:val="26"/>
          <w:rtl/>
        </w:rPr>
        <w:t>آوری اجسام تیز و برنده استفاده می</w:t>
      </w:r>
      <w:r w:rsidR="00154164">
        <w:rPr>
          <w:rFonts w:cs="B Nazanin" w:hint="cs"/>
          <w:sz w:val="26"/>
          <w:szCs w:val="26"/>
          <w:rtl/>
        </w:rPr>
        <w:t>‌</w:t>
      </w:r>
      <w:r w:rsidRPr="00040F46">
        <w:rPr>
          <w:rFonts w:cs="B Nazanin"/>
          <w:sz w:val="26"/>
          <w:szCs w:val="26"/>
          <w:rtl/>
        </w:rPr>
        <w:t>کردند</w:t>
      </w:r>
      <w:r w:rsidRPr="00040F46">
        <w:rPr>
          <w:rFonts w:cs="B Nazanin" w:hint="cs"/>
          <w:sz w:val="26"/>
          <w:szCs w:val="26"/>
          <w:rtl/>
        </w:rPr>
        <w:t xml:space="preserve"> </w:t>
      </w:r>
      <w:r w:rsidRPr="006A55BF">
        <w:rPr>
          <w:rFonts w:cs="B Nazanin" w:hint="cs"/>
          <w:sz w:val="26"/>
          <w:szCs w:val="26"/>
          <w:vertAlign w:val="superscript"/>
          <w:rtl/>
        </w:rPr>
        <w:t>15</w:t>
      </w:r>
      <w:r w:rsidRPr="00040F46">
        <w:rPr>
          <w:rFonts w:cs="B Nazanin" w:hint="cs"/>
          <w:sz w:val="26"/>
          <w:szCs w:val="26"/>
          <w:rtl/>
        </w:rPr>
        <w:t>. درحالیکه در مطالعه صادقی و همکاران در سال 1393 که با هدف بررسی وضعیت کنترل عفونت و گندزداهای مورد استفاده در آرایشگاه</w:t>
      </w:r>
      <w:r w:rsidR="00154164">
        <w:rPr>
          <w:rFonts w:cs="B Nazanin" w:hint="cs"/>
          <w:sz w:val="26"/>
          <w:szCs w:val="26"/>
          <w:rtl/>
        </w:rPr>
        <w:t>‌</w:t>
      </w:r>
      <w:r w:rsidRPr="00040F46">
        <w:rPr>
          <w:rFonts w:cs="B Nazanin" w:hint="cs"/>
          <w:sz w:val="26"/>
          <w:szCs w:val="26"/>
          <w:rtl/>
        </w:rPr>
        <w:t>ها و سالن</w:t>
      </w:r>
      <w:r w:rsidR="00154164">
        <w:rPr>
          <w:rFonts w:cs="B Nazanin" w:hint="cs"/>
          <w:sz w:val="26"/>
          <w:szCs w:val="26"/>
          <w:rtl/>
        </w:rPr>
        <w:t>‌</w:t>
      </w:r>
      <w:r w:rsidRPr="00040F46">
        <w:rPr>
          <w:rFonts w:cs="B Nazanin" w:hint="cs"/>
          <w:sz w:val="26"/>
          <w:szCs w:val="26"/>
          <w:rtl/>
        </w:rPr>
        <w:t>های زیبایی در شهر گرگان انجام شد، نتایج</w:t>
      </w:r>
      <w:r w:rsidR="00154164">
        <w:rPr>
          <w:rFonts w:cs="B Nazanin" w:hint="cs"/>
          <w:sz w:val="26"/>
          <w:szCs w:val="26"/>
          <w:rtl/>
        </w:rPr>
        <w:t xml:space="preserve"> نشان</w:t>
      </w:r>
      <w:r w:rsidRPr="00040F46">
        <w:rPr>
          <w:rFonts w:cs="B Nazanin" w:hint="cs"/>
          <w:sz w:val="26"/>
          <w:szCs w:val="26"/>
          <w:rtl/>
        </w:rPr>
        <w:t xml:space="preserve"> داد که هیچ</w:t>
      </w:r>
      <w:r w:rsidR="00154164">
        <w:rPr>
          <w:rFonts w:cs="B Nazanin" w:hint="cs"/>
          <w:sz w:val="26"/>
          <w:szCs w:val="26"/>
          <w:rtl/>
        </w:rPr>
        <w:t>‌</w:t>
      </w:r>
      <w:r w:rsidRPr="00040F46">
        <w:rPr>
          <w:rFonts w:cs="B Nazanin" w:hint="cs"/>
          <w:sz w:val="26"/>
          <w:szCs w:val="26"/>
          <w:rtl/>
        </w:rPr>
        <w:t>کدام از آرایشگاه</w:t>
      </w:r>
      <w:r w:rsidR="00154164">
        <w:rPr>
          <w:rFonts w:cs="B Nazanin" w:hint="cs"/>
          <w:sz w:val="26"/>
          <w:szCs w:val="26"/>
          <w:rtl/>
        </w:rPr>
        <w:t>‌</w:t>
      </w:r>
      <w:r w:rsidRPr="00040F46">
        <w:rPr>
          <w:rFonts w:cs="B Nazanin" w:hint="cs"/>
          <w:sz w:val="26"/>
          <w:szCs w:val="26"/>
          <w:rtl/>
        </w:rPr>
        <w:t xml:space="preserve">ها دارای جعبه ایمن جهت دفع پسماندهای نوک تیز و برنده نبودند </w:t>
      </w:r>
      <w:r w:rsidRPr="006A55BF">
        <w:rPr>
          <w:rFonts w:cs="B Nazanin" w:hint="cs"/>
          <w:sz w:val="26"/>
          <w:szCs w:val="26"/>
          <w:vertAlign w:val="superscript"/>
          <w:rtl/>
        </w:rPr>
        <w:t>2</w:t>
      </w:r>
      <w:r w:rsidRPr="00040F46">
        <w:rPr>
          <w:rFonts w:cs="B Nazanin" w:hint="cs"/>
          <w:sz w:val="26"/>
          <w:szCs w:val="26"/>
          <w:rtl/>
        </w:rPr>
        <w:t>. مقایسه نتایج نشان می</w:t>
      </w:r>
      <w:r w:rsidR="00154164">
        <w:rPr>
          <w:rFonts w:cs="B Nazanin" w:hint="cs"/>
          <w:sz w:val="26"/>
          <w:szCs w:val="26"/>
          <w:rtl/>
        </w:rPr>
        <w:t>‌</w:t>
      </w:r>
      <w:r w:rsidRPr="00040F46">
        <w:rPr>
          <w:rFonts w:cs="B Nazanin" w:hint="cs"/>
          <w:sz w:val="26"/>
          <w:szCs w:val="26"/>
          <w:rtl/>
        </w:rPr>
        <w:t>دهد،  مطالعه صادقی و همکاران در شهر گرگان با مطالعه حاضر همخوانی دارد ولی آرایشگاه</w:t>
      </w:r>
      <w:r w:rsidR="00154164">
        <w:rPr>
          <w:rFonts w:cs="B Nazanin" w:hint="cs"/>
          <w:sz w:val="26"/>
          <w:szCs w:val="26"/>
          <w:rtl/>
        </w:rPr>
        <w:t>‌</w:t>
      </w:r>
      <w:r w:rsidRPr="00040F46">
        <w:rPr>
          <w:rFonts w:cs="B Nazanin" w:hint="cs"/>
          <w:sz w:val="26"/>
          <w:szCs w:val="26"/>
          <w:rtl/>
        </w:rPr>
        <w:t>های مورد مطالعه بذرافشان و همکاران در شهر زاهدان نسبت به مطالعه حاضر وضعیت مناسب</w:t>
      </w:r>
      <w:r w:rsidR="00154164">
        <w:rPr>
          <w:rFonts w:cs="B Nazanin" w:hint="cs"/>
          <w:sz w:val="26"/>
          <w:szCs w:val="26"/>
          <w:rtl/>
        </w:rPr>
        <w:t>‌</w:t>
      </w:r>
      <w:r w:rsidRPr="00040F46">
        <w:rPr>
          <w:rFonts w:cs="B Nazanin" w:hint="cs"/>
          <w:sz w:val="26"/>
          <w:szCs w:val="26"/>
          <w:rtl/>
        </w:rPr>
        <w:t>تری داشتند.</w:t>
      </w:r>
      <w:r w:rsidRPr="00040F46">
        <w:rPr>
          <w:rFonts w:cs="B Nazanin"/>
          <w:sz w:val="26"/>
          <w:szCs w:val="26"/>
        </w:rPr>
        <w:t xml:space="preserve"> </w:t>
      </w:r>
      <w:r w:rsidRPr="00040F46">
        <w:rPr>
          <w:rFonts w:cs="B Nazanin" w:hint="cs"/>
          <w:sz w:val="26"/>
          <w:szCs w:val="26"/>
          <w:rtl/>
        </w:rPr>
        <w:t>با توجه به ممنوعیت انجام فعالیت</w:t>
      </w:r>
      <w:r w:rsidR="00154164">
        <w:rPr>
          <w:rFonts w:cs="B Nazanin" w:hint="cs"/>
          <w:sz w:val="26"/>
          <w:szCs w:val="26"/>
          <w:rtl/>
        </w:rPr>
        <w:t>‌</w:t>
      </w:r>
      <w:r w:rsidRPr="00040F46">
        <w:rPr>
          <w:rFonts w:cs="B Nazanin" w:hint="cs"/>
          <w:sz w:val="26"/>
          <w:szCs w:val="26"/>
          <w:rtl/>
        </w:rPr>
        <w:t>هایی مانند تاتو و خالکوبی در آرایشگاه</w:t>
      </w:r>
      <w:r w:rsidR="00154164">
        <w:rPr>
          <w:rFonts w:cs="B Nazanin" w:hint="cs"/>
          <w:sz w:val="26"/>
          <w:szCs w:val="26"/>
          <w:rtl/>
        </w:rPr>
        <w:t>‌</w:t>
      </w:r>
      <w:r w:rsidRPr="00040F46">
        <w:rPr>
          <w:rFonts w:cs="B Nazanin" w:hint="cs"/>
          <w:sz w:val="26"/>
          <w:szCs w:val="26"/>
          <w:rtl/>
        </w:rPr>
        <w:t>ها و انکار آرایشگران از انجام این فعالیت</w:t>
      </w:r>
      <w:r w:rsidR="00154164">
        <w:rPr>
          <w:rFonts w:cs="B Nazanin" w:hint="cs"/>
          <w:sz w:val="26"/>
          <w:szCs w:val="26"/>
          <w:rtl/>
        </w:rPr>
        <w:t>‌</w:t>
      </w:r>
      <w:r w:rsidRPr="00040F46">
        <w:rPr>
          <w:rFonts w:cs="B Nazanin" w:hint="cs"/>
          <w:sz w:val="26"/>
          <w:szCs w:val="26"/>
          <w:rtl/>
        </w:rPr>
        <w:t>ها، سختگیری</w:t>
      </w:r>
      <w:r w:rsidR="00154164">
        <w:rPr>
          <w:rFonts w:cs="B Nazanin" w:hint="cs"/>
          <w:sz w:val="26"/>
          <w:szCs w:val="26"/>
          <w:rtl/>
        </w:rPr>
        <w:t>‌</w:t>
      </w:r>
      <w:r w:rsidRPr="00040F46">
        <w:rPr>
          <w:rFonts w:cs="B Nazanin" w:hint="cs"/>
          <w:sz w:val="26"/>
          <w:szCs w:val="26"/>
          <w:rtl/>
        </w:rPr>
        <w:t>های لازم جهت استفاده از جعبه ایمن، برای دفع پسماندهای اجسام تیز و برنده توسط بازرسان بهداشت محیط صورت نمی</w:t>
      </w:r>
      <w:r w:rsidR="004513D6">
        <w:rPr>
          <w:rFonts w:cs="B Nazanin" w:hint="cs"/>
          <w:sz w:val="26"/>
          <w:szCs w:val="26"/>
          <w:rtl/>
        </w:rPr>
        <w:t>‌</w:t>
      </w:r>
      <w:r w:rsidRPr="00040F46">
        <w:rPr>
          <w:rFonts w:cs="B Nazanin" w:hint="cs"/>
          <w:sz w:val="26"/>
          <w:szCs w:val="26"/>
          <w:rtl/>
        </w:rPr>
        <w:t xml:space="preserve">گیرد. </w:t>
      </w:r>
      <w:r w:rsidRPr="00040F46">
        <w:rPr>
          <w:rFonts w:cs="B Nazanin"/>
          <w:sz w:val="26"/>
          <w:szCs w:val="26"/>
          <w:rtl/>
        </w:rPr>
        <w:t>در صورت عدم جمع</w:t>
      </w:r>
      <w:r w:rsidR="004513D6">
        <w:rPr>
          <w:rFonts w:cs="B Nazanin" w:hint="cs"/>
          <w:sz w:val="26"/>
          <w:szCs w:val="26"/>
          <w:rtl/>
        </w:rPr>
        <w:t>‌</w:t>
      </w:r>
      <w:r w:rsidRPr="00040F46">
        <w:rPr>
          <w:rFonts w:cs="B Nazanin"/>
          <w:sz w:val="26"/>
          <w:szCs w:val="26"/>
          <w:rtl/>
        </w:rPr>
        <w:t>آوری مناسب و دفع بهداشتی اجسام تیز استفاده شده در آرایشگاه</w:t>
      </w:r>
      <w:r w:rsidR="004513D6">
        <w:rPr>
          <w:rFonts w:cs="B Nazanin" w:hint="cs"/>
          <w:sz w:val="26"/>
          <w:szCs w:val="26"/>
          <w:rtl/>
        </w:rPr>
        <w:t>‌</w:t>
      </w:r>
      <w:r w:rsidRPr="00040F46">
        <w:rPr>
          <w:rFonts w:cs="B Nazanin"/>
          <w:sz w:val="26"/>
          <w:szCs w:val="26"/>
          <w:rtl/>
        </w:rPr>
        <w:t>ها، این مواد می</w:t>
      </w:r>
      <w:r w:rsidR="004513D6">
        <w:rPr>
          <w:rFonts w:cs="B Nazanin" w:hint="cs"/>
          <w:sz w:val="26"/>
          <w:szCs w:val="26"/>
          <w:rtl/>
        </w:rPr>
        <w:t>‌</w:t>
      </w:r>
      <w:r w:rsidRPr="00040F46">
        <w:rPr>
          <w:rFonts w:cs="B Nazanin"/>
          <w:sz w:val="26"/>
          <w:szCs w:val="26"/>
          <w:rtl/>
        </w:rPr>
        <w:t>تواند منبع مهمی برای زخمی کردن افراد و انتقال آلودگی</w:t>
      </w:r>
      <w:r w:rsidR="004513D6">
        <w:rPr>
          <w:rFonts w:cs="B Nazanin" w:hint="cs"/>
          <w:sz w:val="26"/>
          <w:szCs w:val="26"/>
          <w:rtl/>
        </w:rPr>
        <w:t>‌</w:t>
      </w:r>
      <w:r w:rsidRPr="00040F46">
        <w:rPr>
          <w:rFonts w:cs="B Nazanin"/>
          <w:sz w:val="26"/>
          <w:szCs w:val="26"/>
          <w:rtl/>
        </w:rPr>
        <w:t xml:space="preserve">های عفونی باشند. </w:t>
      </w:r>
      <w:r w:rsidRPr="00040F46">
        <w:rPr>
          <w:rFonts w:cs="B Nazanin" w:hint="cs"/>
          <w:sz w:val="26"/>
          <w:szCs w:val="26"/>
          <w:rtl/>
        </w:rPr>
        <w:t>لذا بازرسان بهداشت محیط در این خصوص باید دقت نظر بیشتری داشته</w:t>
      </w:r>
      <w:r w:rsidR="002B0250">
        <w:rPr>
          <w:rFonts w:cs="B Nazanin" w:hint="cs"/>
          <w:sz w:val="26"/>
          <w:szCs w:val="26"/>
          <w:rtl/>
        </w:rPr>
        <w:t xml:space="preserve"> </w:t>
      </w:r>
      <w:r w:rsidR="004513D6">
        <w:rPr>
          <w:rFonts w:cs="B Nazanin"/>
          <w:sz w:val="26"/>
          <w:szCs w:val="26"/>
        </w:rPr>
        <w:t>‎</w:t>
      </w:r>
      <w:r w:rsidR="004513D6">
        <w:rPr>
          <w:rFonts w:cs="B Nazanin" w:hint="cs"/>
          <w:sz w:val="26"/>
          <w:szCs w:val="26"/>
          <w:rtl/>
        </w:rPr>
        <w:t>‌</w:t>
      </w:r>
      <w:r w:rsidRPr="00040F46">
        <w:rPr>
          <w:rFonts w:cs="B Nazanin" w:hint="cs"/>
          <w:sz w:val="26"/>
          <w:szCs w:val="26"/>
          <w:rtl/>
        </w:rPr>
        <w:t xml:space="preserve">باشند. طبق نتایج این مطالعه، </w:t>
      </w:r>
      <w:r w:rsidRPr="00040F46">
        <w:rPr>
          <w:rFonts w:cs="B Nazanin"/>
          <w:sz w:val="26"/>
          <w:szCs w:val="26"/>
          <w:rtl/>
        </w:rPr>
        <w:t>بیشترین ماده گندزدا جهت گندزدایی وسایل</w:t>
      </w:r>
      <w:r w:rsidRPr="00040F46">
        <w:rPr>
          <w:rFonts w:cs="B Nazanin" w:hint="cs"/>
          <w:sz w:val="26"/>
          <w:szCs w:val="26"/>
          <w:rtl/>
        </w:rPr>
        <w:t xml:space="preserve"> به دلیل ارزان بودن، دسترسی و  کاربرد آسان آن،</w:t>
      </w:r>
      <w:r w:rsidRPr="00040F46">
        <w:rPr>
          <w:rFonts w:cs="B Nazanin"/>
          <w:sz w:val="26"/>
          <w:szCs w:val="26"/>
          <w:rtl/>
        </w:rPr>
        <w:t xml:space="preserve"> الکل</w:t>
      </w:r>
      <w:r w:rsidRPr="00040F46">
        <w:rPr>
          <w:rFonts w:cs="B Nazanin" w:hint="cs"/>
          <w:sz w:val="26"/>
          <w:szCs w:val="26"/>
          <w:rtl/>
        </w:rPr>
        <w:t xml:space="preserve"> 70</w:t>
      </w:r>
      <w:r w:rsidRPr="00040F46">
        <w:rPr>
          <w:rFonts w:cs="B Nazanin"/>
          <w:sz w:val="26"/>
          <w:szCs w:val="26"/>
          <w:rtl/>
        </w:rPr>
        <w:t xml:space="preserve"> درصد بود</w:t>
      </w:r>
      <w:r w:rsidRPr="00040F46">
        <w:rPr>
          <w:rFonts w:cs="B Nazanin" w:hint="cs"/>
          <w:sz w:val="26"/>
          <w:szCs w:val="26"/>
          <w:rtl/>
        </w:rPr>
        <w:t xml:space="preserve"> ولی بعضی از سالن</w:t>
      </w:r>
      <w:r w:rsidR="004513D6">
        <w:rPr>
          <w:rFonts w:cs="B Nazanin" w:hint="cs"/>
          <w:sz w:val="26"/>
          <w:szCs w:val="26"/>
          <w:rtl/>
        </w:rPr>
        <w:t>‌</w:t>
      </w:r>
      <w:r w:rsidRPr="00040F46">
        <w:rPr>
          <w:rFonts w:cs="B Nazanin" w:hint="cs"/>
          <w:sz w:val="26"/>
          <w:szCs w:val="26"/>
          <w:rtl/>
        </w:rPr>
        <w:t>های زیبایی از دستگاه</w:t>
      </w:r>
      <w:r w:rsidR="004513D6">
        <w:rPr>
          <w:rFonts w:cs="B Nazanin" w:hint="cs"/>
          <w:sz w:val="26"/>
          <w:szCs w:val="26"/>
          <w:rtl/>
        </w:rPr>
        <w:t>‌</w:t>
      </w:r>
      <w:r w:rsidRPr="00040F46">
        <w:rPr>
          <w:rFonts w:cs="B Nazanin" w:hint="cs"/>
          <w:sz w:val="26"/>
          <w:szCs w:val="26"/>
          <w:rtl/>
        </w:rPr>
        <w:t xml:space="preserve">های پیشرفته مانند </w:t>
      </w:r>
      <w:r w:rsidR="004513D6">
        <w:rPr>
          <w:rFonts w:cs="B Nazanin"/>
          <w:sz w:val="26"/>
          <w:szCs w:val="26"/>
        </w:rPr>
        <w:t>UV</w:t>
      </w:r>
      <w:r w:rsidRPr="00040F46">
        <w:rPr>
          <w:rFonts w:cs="B Nazanin" w:hint="cs"/>
          <w:sz w:val="26"/>
          <w:szCs w:val="26"/>
          <w:rtl/>
        </w:rPr>
        <w:t xml:space="preserve"> برای گندزدایی وسایل استفاده می</w:t>
      </w:r>
      <w:r w:rsidR="004513D6">
        <w:rPr>
          <w:rFonts w:cs="B Nazanin" w:hint="cs"/>
          <w:sz w:val="26"/>
          <w:szCs w:val="26"/>
          <w:rtl/>
        </w:rPr>
        <w:t>‌</w:t>
      </w:r>
      <w:r w:rsidRPr="00040F46">
        <w:rPr>
          <w:rFonts w:cs="B Nazanin" w:hint="cs"/>
          <w:sz w:val="26"/>
          <w:szCs w:val="26"/>
          <w:rtl/>
        </w:rPr>
        <w:t>کردند. این نتایج با مطالعه غلامی و همکاران در بررسی آرایشگاه</w:t>
      </w:r>
      <w:r w:rsidR="004513D6">
        <w:rPr>
          <w:rFonts w:cs="B Nazanin" w:hint="cs"/>
          <w:sz w:val="26"/>
          <w:szCs w:val="26"/>
          <w:rtl/>
        </w:rPr>
        <w:t>‌</w:t>
      </w:r>
      <w:r w:rsidRPr="00040F46">
        <w:rPr>
          <w:rFonts w:cs="B Nazanin" w:hint="cs"/>
          <w:sz w:val="26"/>
          <w:szCs w:val="26"/>
          <w:rtl/>
        </w:rPr>
        <w:t xml:space="preserve">های زنانه شهر ابرکوه در سال 1399 همخوانی دارد، در این مطالعه بیشترین ماده گندزدا جهت گندزدایی وسایل، الکل گزارش شده است </w:t>
      </w:r>
      <w:r w:rsidRPr="006A55BF">
        <w:rPr>
          <w:rFonts w:cs="B Nazanin" w:hint="cs"/>
          <w:sz w:val="26"/>
          <w:szCs w:val="26"/>
          <w:vertAlign w:val="superscript"/>
          <w:rtl/>
        </w:rPr>
        <w:t>4</w:t>
      </w:r>
      <w:r w:rsidRPr="00040F46">
        <w:rPr>
          <w:rFonts w:cs="B Nazanin" w:hint="cs"/>
          <w:sz w:val="26"/>
          <w:szCs w:val="26"/>
          <w:rtl/>
        </w:rPr>
        <w:t xml:space="preserve">. </w:t>
      </w:r>
      <w:r w:rsidRPr="00040F46">
        <w:rPr>
          <w:rFonts w:cs="B Nazanin"/>
          <w:sz w:val="26"/>
          <w:szCs w:val="26"/>
          <w:rtl/>
        </w:rPr>
        <w:t>در مطالعه حاضر</w:t>
      </w:r>
      <w:r w:rsidRPr="00040F46">
        <w:rPr>
          <w:rFonts w:cs="B Nazanin" w:hint="cs"/>
          <w:sz w:val="26"/>
          <w:szCs w:val="26"/>
          <w:rtl/>
        </w:rPr>
        <w:t xml:space="preserve"> 100 </w:t>
      </w:r>
      <w:r w:rsidRPr="00040F46">
        <w:rPr>
          <w:rFonts w:cs="B Nazanin"/>
          <w:sz w:val="26"/>
          <w:szCs w:val="26"/>
          <w:rtl/>
        </w:rPr>
        <w:t>درصد متصدیان فرایند خودکنترلی و خود اظهاری بهداشتی را انجام نمی</w:t>
      </w:r>
      <w:r w:rsidR="004513D6">
        <w:rPr>
          <w:rFonts w:cs="B Nazanin" w:hint="cs"/>
          <w:sz w:val="26"/>
          <w:szCs w:val="26"/>
          <w:rtl/>
        </w:rPr>
        <w:t>‌</w:t>
      </w:r>
      <w:r w:rsidRPr="00040F46">
        <w:rPr>
          <w:rFonts w:cs="B Nazanin"/>
          <w:sz w:val="26"/>
          <w:szCs w:val="26"/>
          <w:rtl/>
        </w:rPr>
        <w:t xml:space="preserve">دادند و </w:t>
      </w:r>
      <w:r w:rsidRPr="00040F46">
        <w:rPr>
          <w:rFonts w:cs="B Nazanin" w:hint="cs"/>
          <w:sz w:val="26"/>
          <w:szCs w:val="26"/>
          <w:rtl/>
        </w:rPr>
        <w:t>22/72</w:t>
      </w:r>
      <w:r w:rsidRPr="00040F46">
        <w:rPr>
          <w:rFonts w:cs="B Nazanin"/>
          <w:sz w:val="26"/>
          <w:szCs w:val="26"/>
          <w:rtl/>
        </w:rPr>
        <w:t xml:space="preserve"> درصد از مواد آرایشی و بهداشتی مورد استفاده </w:t>
      </w:r>
      <w:r w:rsidRPr="00040F46">
        <w:rPr>
          <w:rFonts w:cs="B Nazanin" w:hint="cs"/>
          <w:sz w:val="26"/>
          <w:szCs w:val="26"/>
          <w:rtl/>
        </w:rPr>
        <w:t>دارای</w:t>
      </w:r>
      <w:r w:rsidRPr="00040F46">
        <w:rPr>
          <w:rFonts w:cs="B Nazanin"/>
          <w:sz w:val="26"/>
          <w:szCs w:val="26"/>
          <w:rtl/>
        </w:rPr>
        <w:t xml:space="preserve"> </w:t>
      </w:r>
      <w:r w:rsidRPr="00040F46">
        <w:rPr>
          <w:rFonts w:cs="B Nazanin" w:hint="cs"/>
          <w:sz w:val="26"/>
          <w:szCs w:val="26"/>
          <w:rtl/>
        </w:rPr>
        <w:t>ویژگی</w:t>
      </w:r>
      <w:r w:rsidR="004513D6">
        <w:rPr>
          <w:rFonts w:cs="B Nazanin" w:hint="cs"/>
          <w:sz w:val="26"/>
          <w:szCs w:val="26"/>
          <w:rtl/>
        </w:rPr>
        <w:t>‌</w:t>
      </w:r>
      <w:r w:rsidRPr="00040F46">
        <w:rPr>
          <w:rFonts w:cs="B Nazanin" w:hint="cs"/>
          <w:sz w:val="26"/>
          <w:szCs w:val="26"/>
          <w:rtl/>
        </w:rPr>
        <w:t>های</w:t>
      </w:r>
      <w:r w:rsidRPr="00040F46">
        <w:rPr>
          <w:rFonts w:cs="B Nazanin"/>
          <w:sz w:val="26"/>
          <w:szCs w:val="26"/>
          <w:rtl/>
        </w:rPr>
        <w:t xml:space="preserve"> </w:t>
      </w:r>
      <w:r w:rsidRPr="00040F46">
        <w:rPr>
          <w:rFonts w:cs="B Nazanin" w:hint="cs"/>
          <w:sz w:val="26"/>
          <w:szCs w:val="26"/>
          <w:rtl/>
        </w:rPr>
        <w:t>لازم</w:t>
      </w:r>
      <w:r w:rsidRPr="00040F46">
        <w:rPr>
          <w:rFonts w:cs="B Nazanin"/>
          <w:sz w:val="26"/>
          <w:szCs w:val="26"/>
          <w:rtl/>
        </w:rPr>
        <w:t xml:space="preserve"> </w:t>
      </w:r>
      <w:r w:rsidRPr="00040F46">
        <w:rPr>
          <w:rFonts w:cs="B Nazanin" w:hint="cs"/>
          <w:sz w:val="26"/>
          <w:szCs w:val="26"/>
          <w:rtl/>
        </w:rPr>
        <w:t>بودند</w:t>
      </w:r>
      <w:r w:rsidRPr="00040F46">
        <w:rPr>
          <w:rFonts w:cs="B Nazanin"/>
          <w:sz w:val="26"/>
          <w:szCs w:val="26"/>
          <w:rtl/>
        </w:rPr>
        <w:t>.</w:t>
      </w:r>
      <w:r w:rsidRPr="00040F46">
        <w:rPr>
          <w:rFonts w:cs="B Nazanin" w:hint="cs"/>
          <w:sz w:val="26"/>
          <w:szCs w:val="26"/>
          <w:rtl/>
        </w:rPr>
        <w:t xml:space="preserve"> </w:t>
      </w:r>
      <w:r w:rsidRPr="00040F46">
        <w:rPr>
          <w:rFonts w:cs="B Nazanin"/>
          <w:sz w:val="26"/>
          <w:szCs w:val="26"/>
          <w:rtl/>
        </w:rPr>
        <w:t xml:space="preserve">در بخش بهداشت ساختمان، در مطالعه انجام شده </w:t>
      </w:r>
      <w:r w:rsidRPr="00040F46">
        <w:rPr>
          <w:rFonts w:cs="B Nazanin" w:hint="cs"/>
          <w:sz w:val="26"/>
          <w:szCs w:val="26"/>
          <w:rtl/>
        </w:rPr>
        <w:t xml:space="preserve">61/23 </w:t>
      </w:r>
      <w:r w:rsidRPr="00040F46">
        <w:rPr>
          <w:rFonts w:cs="B Nazanin"/>
          <w:sz w:val="26"/>
          <w:szCs w:val="26"/>
          <w:rtl/>
        </w:rPr>
        <w:t>درصد از آرایشگاه</w:t>
      </w:r>
      <w:r w:rsidR="004513D6">
        <w:rPr>
          <w:rFonts w:cs="B Nazanin" w:hint="cs"/>
          <w:sz w:val="26"/>
          <w:szCs w:val="26"/>
          <w:rtl/>
        </w:rPr>
        <w:t>‌</w:t>
      </w:r>
      <w:r w:rsidRPr="00040F46">
        <w:rPr>
          <w:rFonts w:cs="B Nazanin" w:hint="cs"/>
          <w:sz w:val="26"/>
          <w:szCs w:val="26"/>
          <w:rtl/>
        </w:rPr>
        <w:t>ها</w:t>
      </w:r>
      <w:r w:rsidRPr="00040F46">
        <w:rPr>
          <w:rFonts w:cs="B Nazanin"/>
          <w:sz w:val="26"/>
          <w:szCs w:val="26"/>
          <w:rtl/>
        </w:rPr>
        <w:t xml:space="preserve"> فاقد تهویه مناسب بودند. در مطالعه‌ی ضاربان و همکاران در سال </w:t>
      </w:r>
      <w:r w:rsidRPr="00040F46">
        <w:rPr>
          <w:rFonts w:cs="B Nazanin" w:hint="cs"/>
          <w:sz w:val="26"/>
          <w:szCs w:val="26"/>
          <w:rtl/>
        </w:rPr>
        <w:t xml:space="preserve">1384 </w:t>
      </w:r>
      <w:r w:rsidRPr="00040F46">
        <w:rPr>
          <w:rFonts w:cs="B Nazanin"/>
          <w:sz w:val="26"/>
          <w:szCs w:val="26"/>
          <w:rtl/>
        </w:rPr>
        <w:t>که با هدف بررسی وضعیت بهداشت محیط ارایشگاه</w:t>
      </w:r>
      <w:r w:rsidR="004513D6">
        <w:rPr>
          <w:rFonts w:cs="B Nazanin" w:hint="cs"/>
          <w:sz w:val="26"/>
          <w:szCs w:val="26"/>
          <w:rtl/>
        </w:rPr>
        <w:t>‌</w:t>
      </w:r>
      <w:r w:rsidRPr="00040F46">
        <w:rPr>
          <w:rFonts w:cs="B Nazanin"/>
          <w:sz w:val="26"/>
          <w:szCs w:val="26"/>
          <w:rtl/>
        </w:rPr>
        <w:t>های زنانه به همراه تعیین میزان آگاهی و نگرش آرایشگران آنها در شهر زابل انجام شد نتایج نشان داد ک</w:t>
      </w:r>
      <w:r w:rsidRPr="00040F46">
        <w:rPr>
          <w:rFonts w:cs="B Nazanin" w:hint="cs"/>
          <w:sz w:val="26"/>
          <w:szCs w:val="26"/>
          <w:rtl/>
        </w:rPr>
        <w:t>ه1/34</w:t>
      </w:r>
      <w:r w:rsidRPr="00040F46">
        <w:rPr>
          <w:rFonts w:cs="B Nazanin"/>
          <w:sz w:val="26"/>
          <w:szCs w:val="26"/>
        </w:rPr>
        <w:t xml:space="preserve"> </w:t>
      </w:r>
      <w:r w:rsidRPr="00040F46">
        <w:rPr>
          <w:rFonts w:cs="B Nazanin"/>
          <w:sz w:val="26"/>
          <w:szCs w:val="26"/>
          <w:rtl/>
        </w:rPr>
        <w:t>درصد آرایشگاه</w:t>
      </w:r>
      <w:r w:rsidR="004513D6">
        <w:rPr>
          <w:rFonts w:cs="B Nazanin" w:hint="cs"/>
          <w:sz w:val="26"/>
          <w:szCs w:val="26"/>
          <w:rtl/>
        </w:rPr>
        <w:t>‌</w:t>
      </w:r>
      <w:r w:rsidRPr="00040F46">
        <w:rPr>
          <w:rFonts w:cs="B Nazanin"/>
          <w:sz w:val="26"/>
          <w:szCs w:val="26"/>
          <w:rtl/>
        </w:rPr>
        <w:t>ها فاقد تهویه مناسب بودند</w:t>
      </w:r>
      <w:r w:rsidR="006A55BF">
        <w:rPr>
          <w:rFonts w:cs="B Nazanin" w:hint="cs"/>
          <w:sz w:val="26"/>
          <w:szCs w:val="26"/>
          <w:rtl/>
        </w:rPr>
        <w:t xml:space="preserve"> </w:t>
      </w:r>
      <w:r w:rsidRPr="006A55BF">
        <w:rPr>
          <w:rFonts w:cs="B Nazanin" w:hint="cs"/>
          <w:sz w:val="26"/>
          <w:szCs w:val="26"/>
          <w:vertAlign w:val="superscript"/>
          <w:rtl/>
        </w:rPr>
        <w:t>16</w:t>
      </w:r>
      <w:r w:rsidRPr="00040F46">
        <w:rPr>
          <w:rFonts w:cs="B Nazanin" w:hint="cs"/>
          <w:sz w:val="26"/>
          <w:szCs w:val="26"/>
          <w:rtl/>
        </w:rPr>
        <w:t>. درحالی که در مطالعه رحیم</w:t>
      </w:r>
      <w:r w:rsidR="004513D6">
        <w:rPr>
          <w:rFonts w:cs="B Nazanin" w:hint="cs"/>
          <w:sz w:val="26"/>
          <w:szCs w:val="26"/>
          <w:rtl/>
        </w:rPr>
        <w:t>‌</w:t>
      </w:r>
      <w:r w:rsidRPr="00040F46">
        <w:rPr>
          <w:rFonts w:cs="B Nazanin" w:hint="cs"/>
          <w:sz w:val="26"/>
          <w:szCs w:val="26"/>
          <w:rtl/>
        </w:rPr>
        <w:t>زاده و همکاران در سال 1390 انجام شد، نتایج نشان داد که 66/16 درصد از آرایشگاه</w:t>
      </w:r>
      <w:r w:rsidR="004513D6">
        <w:rPr>
          <w:rFonts w:cs="B Nazanin" w:hint="cs"/>
          <w:sz w:val="26"/>
          <w:szCs w:val="26"/>
          <w:rtl/>
        </w:rPr>
        <w:t>‌</w:t>
      </w:r>
      <w:r w:rsidRPr="00040F46">
        <w:rPr>
          <w:rFonts w:cs="B Nazanin" w:hint="cs"/>
          <w:sz w:val="26"/>
          <w:szCs w:val="26"/>
          <w:rtl/>
        </w:rPr>
        <w:t xml:space="preserve">ها فاقد تهویه مناسب بودند </w:t>
      </w:r>
      <w:r w:rsidRPr="006A55BF">
        <w:rPr>
          <w:rFonts w:cs="B Nazanin" w:hint="cs"/>
          <w:sz w:val="26"/>
          <w:szCs w:val="26"/>
          <w:vertAlign w:val="superscript"/>
          <w:rtl/>
        </w:rPr>
        <w:t>9</w:t>
      </w:r>
      <w:r w:rsidRPr="00040F46">
        <w:rPr>
          <w:rFonts w:cs="B Nazanin" w:hint="cs"/>
          <w:sz w:val="26"/>
          <w:szCs w:val="26"/>
          <w:rtl/>
        </w:rPr>
        <w:t xml:space="preserve">. جهت بهبود این وضعیت بهتر است، </w:t>
      </w:r>
      <w:r w:rsidRPr="00040F46">
        <w:rPr>
          <w:rFonts w:cs="B Nazanin"/>
          <w:sz w:val="26"/>
          <w:szCs w:val="26"/>
          <w:rtl/>
        </w:rPr>
        <w:t>سختگیری</w:t>
      </w:r>
      <w:r w:rsidR="004513D6">
        <w:rPr>
          <w:rFonts w:cs="B Nazanin" w:hint="cs"/>
          <w:sz w:val="26"/>
          <w:szCs w:val="26"/>
          <w:rtl/>
        </w:rPr>
        <w:t>‌</w:t>
      </w:r>
      <w:r w:rsidRPr="00040F46">
        <w:rPr>
          <w:rFonts w:cs="B Nazanin"/>
          <w:sz w:val="26"/>
          <w:szCs w:val="26"/>
          <w:rtl/>
        </w:rPr>
        <w:t>های بیشتری</w:t>
      </w:r>
      <w:r w:rsidRPr="00040F46">
        <w:rPr>
          <w:rFonts w:cs="B Nazanin" w:hint="cs"/>
          <w:sz w:val="26"/>
          <w:szCs w:val="26"/>
          <w:rtl/>
        </w:rPr>
        <w:t xml:space="preserve"> توسط کارشناس بهداشت محیط</w:t>
      </w:r>
      <w:r w:rsidRPr="00040F46">
        <w:rPr>
          <w:rFonts w:cs="B Nazanin"/>
          <w:sz w:val="26"/>
          <w:szCs w:val="26"/>
          <w:rtl/>
        </w:rPr>
        <w:t xml:space="preserve"> </w:t>
      </w:r>
      <w:r w:rsidRPr="00040F46">
        <w:rPr>
          <w:rFonts w:cs="B Nazanin" w:hint="cs"/>
          <w:sz w:val="26"/>
          <w:szCs w:val="26"/>
          <w:rtl/>
        </w:rPr>
        <w:t>در</w:t>
      </w:r>
      <w:r w:rsidRPr="00040F46">
        <w:rPr>
          <w:rFonts w:cs="B Nazanin"/>
          <w:sz w:val="26"/>
          <w:szCs w:val="26"/>
          <w:rtl/>
        </w:rPr>
        <w:t xml:space="preserve"> تایید صلاحیت محل </w:t>
      </w:r>
      <w:r w:rsidRPr="00040F46">
        <w:rPr>
          <w:rFonts w:cs="B Nazanin" w:hint="cs"/>
          <w:sz w:val="26"/>
          <w:szCs w:val="26"/>
          <w:rtl/>
        </w:rPr>
        <w:t>صورت گیرد</w:t>
      </w:r>
      <w:r w:rsidRPr="00040F46">
        <w:rPr>
          <w:rFonts w:cs="B Nazanin"/>
          <w:sz w:val="26"/>
          <w:szCs w:val="26"/>
          <w:rtl/>
        </w:rPr>
        <w:t>.</w:t>
      </w:r>
      <w:r w:rsidRPr="00040F46">
        <w:rPr>
          <w:rFonts w:cs="B Nazanin" w:hint="cs"/>
          <w:sz w:val="26"/>
          <w:szCs w:val="26"/>
          <w:rtl/>
        </w:rPr>
        <w:t xml:space="preserve"> </w:t>
      </w:r>
      <w:r w:rsidRPr="00040F46">
        <w:rPr>
          <w:rFonts w:cs="B Nazanin"/>
          <w:sz w:val="26"/>
          <w:szCs w:val="26"/>
          <w:rtl/>
        </w:rPr>
        <w:t>در مطالعه حاضر</w:t>
      </w:r>
      <w:r w:rsidRPr="00040F46">
        <w:rPr>
          <w:rFonts w:cs="B Nazanin" w:hint="cs"/>
          <w:sz w:val="26"/>
          <w:szCs w:val="26"/>
          <w:rtl/>
        </w:rPr>
        <w:t xml:space="preserve">100 </w:t>
      </w:r>
      <w:r w:rsidRPr="00040F46">
        <w:rPr>
          <w:rFonts w:cs="B Nazanin"/>
          <w:sz w:val="26"/>
          <w:szCs w:val="26"/>
          <w:rtl/>
        </w:rPr>
        <w:t>درصد آرایشگاه</w:t>
      </w:r>
      <w:r w:rsidR="004513D6">
        <w:rPr>
          <w:rFonts w:cs="B Nazanin" w:hint="cs"/>
          <w:sz w:val="26"/>
          <w:szCs w:val="26"/>
          <w:rtl/>
        </w:rPr>
        <w:t>‌</w:t>
      </w:r>
      <w:r w:rsidRPr="00040F46">
        <w:rPr>
          <w:rFonts w:cs="B Nazanin"/>
          <w:sz w:val="26"/>
          <w:szCs w:val="26"/>
          <w:rtl/>
        </w:rPr>
        <w:t>ها دارای سیستم آبرسانی و سیستم جمع</w:t>
      </w:r>
      <w:r w:rsidR="004513D6">
        <w:rPr>
          <w:rFonts w:cs="B Nazanin" w:hint="cs"/>
          <w:sz w:val="26"/>
          <w:szCs w:val="26"/>
          <w:rtl/>
        </w:rPr>
        <w:t>‌</w:t>
      </w:r>
      <w:r w:rsidRPr="00040F46">
        <w:rPr>
          <w:rFonts w:cs="B Nazanin"/>
          <w:sz w:val="26"/>
          <w:szCs w:val="26"/>
          <w:rtl/>
        </w:rPr>
        <w:t>آوری و دفع فاضلاب مناسب بودند.</w:t>
      </w:r>
    </w:p>
    <w:p w14:paraId="4F0CEEBE" w14:textId="40C733A5" w:rsidR="00040F46" w:rsidRDefault="00040F46" w:rsidP="00040F46">
      <w:pPr>
        <w:bidi/>
        <w:spacing w:after="0" w:line="240" w:lineRule="auto"/>
        <w:jc w:val="both"/>
        <w:rPr>
          <w:rFonts w:ascii="Arial" w:eastAsia="Times New Roman" w:hAnsi="Arial" w:cs="B Nazanin"/>
          <w:sz w:val="26"/>
          <w:szCs w:val="26"/>
          <w:rtl/>
          <w:lang w:bidi="fa-IR"/>
        </w:rPr>
      </w:pPr>
    </w:p>
    <w:p w14:paraId="35152772" w14:textId="0797067A" w:rsidR="004513D6" w:rsidRDefault="004513D6" w:rsidP="004513D6">
      <w:pPr>
        <w:bidi/>
        <w:spacing w:after="0" w:line="240" w:lineRule="auto"/>
        <w:jc w:val="both"/>
        <w:rPr>
          <w:rFonts w:ascii="Arial" w:eastAsia="Times New Roman" w:hAnsi="Arial" w:cs="B Nazanin"/>
          <w:sz w:val="26"/>
          <w:szCs w:val="26"/>
          <w:rtl/>
          <w:lang w:bidi="fa-IR"/>
        </w:rPr>
      </w:pPr>
    </w:p>
    <w:p w14:paraId="47E0236D" w14:textId="7CBBF3C5" w:rsidR="004513D6" w:rsidRDefault="004513D6" w:rsidP="004513D6">
      <w:pPr>
        <w:bidi/>
        <w:spacing w:after="0" w:line="240" w:lineRule="auto"/>
        <w:jc w:val="both"/>
        <w:rPr>
          <w:rFonts w:ascii="Arial" w:eastAsia="Times New Roman" w:hAnsi="Arial" w:cs="B Nazanin"/>
          <w:sz w:val="26"/>
          <w:szCs w:val="26"/>
          <w:rtl/>
          <w:lang w:bidi="fa-IR"/>
        </w:rPr>
      </w:pPr>
    </w:p>
    <w:p w14:paraId="5183D157" w14:textId="5D0501E5" w:rsidR="004513D6" w:rsidRDefault="004513D6" w:rsidP="004513D6">
      <w:pPr>
        <w:bidi/>
        <w:spacing w:after="0" w:line="240" w:lineRule="auto"/>
        <w:jc w:val="both"/>
        <w:rPr>
          <w:rFonts w:ascii="Arial" w:eastAsia="Times New Roman" w:hAnsi="Arial" w:cs="B Nazanin"/>
          <w:sz w:val="26"/>
          <w:szCs w:val="26"/>
          <w:rtl/>
          <w:lang w:bidi="fa-IR"/>
        </w:rPr>
      </w:pPr>
    </w:p>
    <w:p w14:paraId="2426A5EE" w14:textId="77777777" w:rsidR="00AA118D" w:rsidRDefault="00AA118D" w:rsidP="00AA118D">
      <w:pPr>
        <w:bidi/>
        <w:spacing w:after="0" w:line="240" w:lineRule="auto"/>
        <w:jc w:val="both"/>
        <w:rPr>
          <w:rFonts w:ascii="Arial" w:eastAsia="Times New Roman" w:hAnsi="Arial" w:cs="B Nazanin"/>
          <w:sz w:val="26"/>
          <w:szCs w:val="26"/>
          <w:rtl/>
          <w:lang w:bidi="fa-IR"/>
        </w:rPr>
      </w:pPr>
    </w:p>
    <w:p w14:paraId="3BC5100A" w14:textId="120524AE" w:rsidR="004513D6" w:rsidRDefault="004513D6" w:rsidP="004513D6">
      <w:pPr>
        <w:bidi/>
        <w:spacing w:after="0" w:line="240" w:lineRule="auto"/>
        <w:jc w:val="both"/>
        <w:rPr>
          <w:rFonts w:ascii="Arial" w:eastAsia="Times New Roman" w:hAnsi="Arial" w:cs="B Nazanin"/>
          <w:sz w:val="26"/>
          <w:szCs w:val="26"/>
          <w:rtl/>
          <w:lang w:bidi="fa-IR"/>
        </w:rPr>
      </w:pPr>
    </w:p>
    <w:p w14:paraId="26457C04" w14:textId="26054F4A" w:rsidR="004513D6" w:rsidRPr="004513D6" w:rsidRDefault="004513D6" w:rsidP="004513D6">
      <w:pPr>
        <w:pStyle w:val="BodyText"/>
        <w:bidi/>
        <w:spacing w:line="240" w:lineRule="auto"/>
        <w:jc w:val="both"/>
        <w:rPr>
          <w:rFonts w:cs="B Titr"/>
          <w:sz w:val="28"/>
          <w:szCs w:val="28"/>
          <w:rtl/>
        </w:rPr>
      </w:pPr>
      <w:r w:rsidRPr="004513D6">
        <w:rPr>
          <w:rFonts w:cs="B Titr"/>
          <w:b/>
          <w:bCs/>
          <w:sz w:val="28"/>
          <w:szCs w:val="28"/>
          <w:rtl/>
        </w:rPr>
        <w:lastRenderedPageBreak/>
        <w:t>نتیجه</w:t>
      </w:r>
      <w:r w:rsidR="00027CB4">
        <w:rPr>
          <w:rFonts w:cs="B Titr" w:hint="cs"/>
          <w:b/>
          <w:bCs/>
          <w:sz w:val="28"/>
          <w:szCs w:val="28"/>
          <w:rtl/>
        </w:rPr>
        <w:t>‌</w:t>
      </w:r>
      <w:r w:rsidRPr="004513D6">
        <w:rPr>
          <w:rFonts w:cs="B Titr"/>
          <w:b/>
          <w:bCs/>
          <w:sz w:val="28"/>
          <w:szCs w:val="28"/>
          <w:rtl/>
        </w:rPr>
        <w:t xml:space="preserve">گیری </w:t>
      </w:r>
    </w:p>
    <w:p w14:paraId="52B35B2D" w14:textId="71CD6066" w:rsidR="004513D6" w:rsidRPr="004513D6" w:rsidRDefault="004513D6" w:rsidP="004513D6">
      <w:pPr>
        <w:pStyle w:val="BodyText"/>
        <w:bidi/>
        <w:spacing w:line="240" w:lineRule="auto"/>
        <w:jc w:val="both"/>
        <w:rPr>
          <w:rFonts w:asciiTheme="majorBidi" w:hAnsiTheme="majorBidi" w:cs="B Nazanin"/>
          <w:sz w:val="26"/>
          <w:szCs w:val="26"/>
          <w:rtl/>
          <w:lang w:bidi="fa-IR"/>
        </w:rPr>
      </w:pPr>
      <w:r w:rsidRPr="004513D6">
        <w:rPr>
          <w:rFonts w:asciiTheme="majorBidi" w:hAnsiTheme="majorBidi" w:cs="B Nazanin"/>
          <w:sz w:val="26"/>
          <w:szCs w:val="26"/>
          <w:rtl/>
        </w:rPr>
        <w:t>در این مطالعه کلیه نکات موجود در چک</w:t>
      </w:r>
      <w:r>
        <w:rPr>
          <w:rFonts w:asciiTheme="majorBidi" w:hAnsiTheme="majorBidi" w:cs="B Nazanin" w:hint="cs"/>
          <w:sz w:val="26"/>
          <w:szCs w:val="26"/>
          <w:rtl/>
        </w:rPr>
        <w:t>‌</w:t>
      </w:r>
      <w:r w:rsidRPr="004513D6">
        <w:rPr>
          <w:rFonts w:asciiTheme="majorBidi" w:hAnsiTheme="majorBidi" w:cs="B Nazanin"/>
          <w:sz w:val="26"/>
          <w:szCs w:val="26"/>
          <w:rtl/>
        </w:rPr>
        <w:t>لیست بازرسی بهداشتی از آرایشگاه</w:t>
      </w:r>
      <w:r>
        <w:rPr>
          <w:rFonts w:asciiTheme="majorBidi" w:hAnsiTheme="majorBidi" w:cs="B Nazanin" w:hint="cs"/>
          <w:sz w:val="26"/>
          <w:szCs w:val="26"/>
          <w:rtl/>
        </w:rPr>
        <w:t>‌</w:t>
      </w:r>
      <w:r w:rsidRPr="004513D6">
        <w:rPr>
          <w:rFonts w:asciiTheme="majorBidi" w:hAnsiTheme="majorBidi" w:cs="B Nazanin"/>
          <w:sz w:val="26"/>
          <w:szCs w:val="26"/>
          <w:rtl/>
        </w:rPr>
        <w:t>های زنانه مورد سنجش قرار گرفت. به طور کلی از نظر شرایط ساختمانی وضعیت آرایشگاه</w:t>
      </w:r>
      <w:r>
        <w:rPr>
          <w:rFonts w:asciiTheme="majorBidi" w:hAnsiTheme="majorBidi" w:cs="B Nazanin" w:hint="cs"/>
          <w:sz w:val="26"/>
          <w:szCs w:val="26"/>
          <w:rtl/>
        </w:rPr>
        <w:t>‌</w:t>
      </w:r>
      <w:r w:rsidRPr="004513D6">
        <w:rPr>
          <w:rFonts w:asciiTheme="majorBidi" w:hAnsiTheme="majorBidi" w:cs="B Nazanin"/>
          <w:sz w:val="26"/>
          <w:szCs w:val="26"/>
          <w:rtl/>
        </w:rPr>
        <w:t>های زنانه مطلوب ارزیابی می</w:t>
      </w:r>
      <w:r>
        <w:rPr>
          <w:rFonts w:asciiTheme="majorBidi" w:hAnsiTheme="majorBidi" w:cs="B Nazanin" w:hint="cs"/>
          <w:sz w:val="26"/>
          <w:szCs w:val="26"/>
          <w:rtl/>
        </w:rPr>
        <w:t>‌</w:t>
      </w:r>
      <w:r w:rsidRPr="004513D6">
        <w:rPr>
          <w:rFonts w:asciiTheme="majorBidi" w:hAnsiTheme="majorBidi" w:cs="B Nazanin"/>
          <w:sz w:val="26"/>
          <w:szCs w:val="26"/>
          <w:rtl/>
        </w:rPr>
        <w:t>شود. از نظر بهداشت فردی بعضی از پارامترها مانند کارت بهداشت، گواهینامه معتبر بهداشتی و استفاده از لباس کار توسط بعضی از آرایشگران رعایت نمی</w:t>
      </w:r>
      <w:r>
        <w:rPr>
          <w:rFonts w:asciiTheme="majorBidi" w:hAnsiTheme="majorBidi" w:cs="B Nazanin" w:hint="cs"/>
          <w:sz w:val="26"/>
          <w:szCs w:val="26"/>
          <w:rtl/>
        </w:rPr>
        <w:t>‌</w:t>
      </w:r>
      <w:r w:rsidRPr="004513D6">
        <w:rPr>
          <w:rFonts w:asciiTheme="majorBidi" w:hAnsiTheme="majorBidi" w:cs="B Nazanin"/>
          <w:sz w:val="26"/>
          <w:szCs w:val="26"/>
          <w:rtl/>
        </w:rPr>
        <w:t>شد</w:t>
      </w:r>
      <w:r w:rsidRPr="004513D6">
        <w:rPr>
          <w:rFonts w:asciiTheme="majorBidi" w:hAnsiTheme="majorBidi" w:cs="B Nazanin" w:hint="cs"/>
          <w:sz w:val="26"/>
          <w:szCs w:val="26"/>
          <w:rtl/>
        </w:rPr>
        <w:t xml:space="preserve"> بنابراین</w:t>
      </w:r>
      <w:r w:rsidRPr="004513D6">
        <w:rPr>
          <w:rFonts w:asciiTheme="majorBidi" w:hAnsiTheme="majorBidi" w:cs="B Nazanin"/>
          <w:sz w:val="26"/>
          <w:szCs w:val="26"/>
          <w:rtl/>
        </w:rPr>
        <w:t xml:space="preserve"> کنترل و پایش مداوم آرایشگاه</w:t>
      </w:r>
      <w:r>
        <w:rPr>
          <w:rFonts w:asciiTheme="majorBidi" w:hAnsiTheme="majorBidi" w:cs="B Nazanin" w:hint="cs"/>
          <w:sz w:val="26"/>
          <w:szCs w:val="26"/>
          <w:rtl/>
        </w:rPr>
        <w:t>‌</w:t>
      </w:r>
      <w:r w:rsidRPr="004513D6">
        <w:rPr>
          <w:rFonts w:asciiTheme="majorBidi" w:hAnsiTheme="majorBidi" w:cs="B Nazanin"/>
          <w:sz w:val="26"/>
          <w:szCs w:val="26"/>
          <w:rtl/>
        </w:rPr>
        <w:t>ها توسط بازرسان بهداشت محیط ضروری است. در بخش بهداشت ابزار و تجهیزات بیشتر آرایشگاه</w:t>
      </w:r>
      <w:r>
        <w:rPr>
          <w:rFonts w:asciiTheme="majorBidi" w:hAnsiTheme="majorBidi" w:cs="B Nazanin" w:hint="cs"/>
          <w:sz w:val="26"/>
          <w:szCs w:val="26"/>
          <w:rtl/>
        </w:rPr>
        <w:t>‌</w:t>
      </w:r>
      <w:r w:rsidRPr="004513D6">
        <w:rPr>
          <w:rFonts w:asciiTheme="majorBidi" w:hAnsiTheme="majorBidi" w:cs="B Nazanin"/>
          <w:sz w:val="26"/>
          <w:szCs w:val="26"/>
          <w:rtl/>
        </w:rPr>
        <w:t>ها اجسام تیز را همراه سایر مواد زائد جمع</w:t>
      </w:r>
      <w:r>
        <w:rPr>
          <w:rFonts w:asciiTheme="majorBidi" w:hAnsiTheme="majorBidi" w:cs="B Nazanin" w:hint="cs"/>
          <w:sz w:val="26"/>
          <w:szCs w:val="26"/>
          <w:rtl/>
        </w:rPr>
        <w:t>‌</w:t>
      </w:r>
      <w:r w:rsidRPr="004513D6">
        <w:rPr>
          <w:rFonts w:asciiTheme="majorBidi" w:hAnsiTheme="majorBidi" w:cs="B Nazanin"/>
          <w:sz w:val="26"/>
          <w:szCs w:val="26"/>
          <w:rtl/>
        </w:rPr>
        <w:t>آوری و دفع می</w:t>
      </w:r>
      <w:r>
        <w:rPr>
          <w:rFonts w:asciiTheme="majorBidi" w:hAnsiTheme="majorBidi" w:cs="B Nazanin" w:hint="cs"/>
          <w:sz w:val="26"/>
          <w:szCs w:val="26"/>
          <w:rtl/>
        </w:rPr>
        <w:t>‌</w:t>
      </w:r>
      <w:r w:rsidRPr="004513D6">
        <w:rPr>
          <w:rFonts w:asciiTheme="majorBidi" w:hAnsiTheme="majorBidi" w:cs="B Nazanin"/>
          <w:sz w:val="26"/>
          <w:szCs w:val="26"/>
          <w:rtl/>
        </w:rPr>
        <w:t>کنند که باید آموزش</w:t>
      </w:r>
      <w:r>
        <w:rPr>
          <w:rFonts w:asciiTheme="majorBidi" w:hAnsiTheme="majorBidi" w:cs="B Nazanin" w:hint="cs"/>
          <w:sz w:val="26"/>
          <w:szCs w:val="26"/>
          <w:rtl/>
        </w:rPr>
        <w:t>‌</w:t>
      </w:r>
      <w:r w:rsidRPr="004513D6">
        <w:rPr>
          <w:rFonts w:asciiTheme="majorBidi" w:hAnsiTheme="majorBidi" w:cs="B Nazanin"/>
          <w:sz w:val="26"/>
          <w:szCs w:val="26"/>
          <w:rtl/>
        </w:rPr>
        <w:t xml:space="preserve">ها در استفاده از </w:t>
      </w:r>
      <w:r w:rsidRPr="004513D6">
        <w:rPr>
          <w:rFonts w:asciiTheme="majorBidi" w:hAnsiTheme="majorBidi" w:cs="B Nazanin"/>
          <w:sz w:val="26"/>
          <w:szCs w:val="26"/>
        </w:rPr>
        <w:t>safety box</w:t>
      </w:r>
      <w:r w:rsidRPr="004513D6">
        <w:rPr>
          <w:rFonts w:asciiTheme="majorBidi" w:hAnsiTheme="majorBidi" w:cs="B Nazanin"/>
          <w:sz w:val="26"/>
          <w:szCs w:val="26"/>
          <w:rtl/>
        </w:rPr>
        <w:t xml:space="preserve"> برای دفع اجسام تیز بیشتر شود و از طرف بازرسان بهداشت محیط نظارت بیشتر شود.</w:t>
      </w:r>
    </w:p>
    <w:p w14:paraId="45BDB041" w14:textId="77777777" w:rsidR="004513D6" w:rsidRPr="007907FB" w:rsidRDefault="004513D6" w:rsidP="004513D6">
      <w:pPr>
        <w:pStyle w:val="BodyText"/>
        <w:bidi/>
        <w:spacing w:line="360" w:lineRule="auto"/>
        <w:jc w:val="both"/>
        <w:rPr>
          <w:rFonts w:asciiTheme="majorBidi" w:hAnsiTheme="majorBidi" w:cs="B Nazanin"/>
          <w:sz w:val="24"/>
          <w:szCs w:val="24"/>
          <w:rtl/>
        </w:rPr>
      </w:pPr>
    </w:p>
    <w:p w14:paraId="6A5CE0E7" w14:textId="77777777" w:rsidR="004513D6" w:rsidRPr="00040F46" w:rsidRDefault="004513D6" w:rsidP="004513D6">
      <w:pPr>
        <w:bidi/>
        <w:spacing w:after="0" w:line="240" w:lineRule="auto"/>
        <w:jc w:val="both"/>
        <w:rPr>
          <w:rFonts w:ascii="Arial" w:eastAsia="Times New Roman" w:hAnsi="Arial" w:cs="B Nazanin"/>
          <w:sz w:val="26"/>
          <w:szCs w:val="26"/>
          <w:rtl/>
          <w:lang w:bidi="fa-IR"/>
        </w:rPr>
      </w:pPr>
    </w:p>
    <w:p w14:paraId="62C8F531" w14:textId="00E9DA25" w:rsidR="00257183" w:rsidRDefault="00257183" w:rsidP="004513D6">
      <w:pPr>
        <w:bidi/>
        <w:spacing w:line="240" w:lineRule="auto"/>
        <w:jc w:val="both"/>
        <w:rPr>
          <w:sz w:val="26"/>
          <w:szCs w:val="26"/>
          <w:rtl/>
        </w:rPr>
      </w:pPr>
    </w:p>
    <w:p w14:paraId="266266BB" w14:textId="280BCAA2" w:rsidR="004513D6" w:rsidRDefault="004513D6" w:rsidP="004513D6">
      <w:pPr>
        <w:bidi/>
        <w:spacing w:line="240" w:lineRule="auto"/>
        <w:jc w:val="both"/>
        <w:rPr>
          <w:sz w:val="26"/>
          <w:szCs w:val="26"/>
          <w:rtl/>
        </w:rPr>
      </w:pPr>
    </w:p>
    <w:p w14:paraId="67697EC1" w14:textId="5530A8C3" w:rsidR="004513D6" w:rsidRDefault="004513D6" w:rsidP="004513D6">
      <w:pPr>
        <w:bidi/>
        <w:spacing w:line="240" w:lineRule="auto"/>
        <w:jc w:val="both"/>
        <w:rPr>
          <w:sz w:val="26"/>
          <w:szCs w:val="26"/>
          <w:rtl/>
        </w:rPr>
      </w:pPr>
    </w:p>
    <w:p w14:paraId="46C71F8D" w14:textId="60122E7A" w:rsidR="004513D6" w:rsidRDefault="004513D6" w:rsidP="004513D6">
      <w:pPr>
        <w:bidi/>
        <w:spacing w:line="240" w:lineRule="auto"/>
        <w:jc w:val="both"/>
        <w:rPr>
          <w:sz w:val="26"/>
          <w:szCs w:val="26"/>
          <w:rtl/>
        </w:rPr>
      </w:pPr>
    </w:p>
    <w:p w14:paraId="348DD863" w14:textId="40B30E2E" w:rsidR="004513D6" w:rsidRDefault="004513D6" w:rsidP="004513D6">
      <w:pPr>
        <w:bidi/>
        <w:spacing w:line="240" w:lineRule="auto"/>
        <w:jc w:val="both"/>
        <w:rPr>
          <w:sz w:val="26"/>
          <w:szCs w:val="26"/>
          <w:rtl/>
        </w:rPr>
      </w:pPr>
    </w:p>
    <w:p w14:paraId="3033C7BD" w14:textId="4D826D02" w:rsidR="004513D6" w:rsidRDefault="004513D6" w:rsidP="004513D6">
      <w:pPr>
        <w:bidi/>
        <w:spacing w:line="240" w:lineRule="auto"/>
        <w:jc w:val="both"/>
        <w:rPr>
          <w:sz w:val="26"/>
          <w:szCs w:val="26"/>
          <w:rtl/>
        </w:rPr>
      </w:pPr>
    </w:p>
    <w:p w14:paraId="1F9CCD48" w14:textId="5D7BF7AE" w:rsidR="004513D6" w:rsidRDefault="004513D6" w:rsidP="004513D6">
      <w:pPr>
        <w:bidi/>
        <w:spacing w:line="240" w:lineRule="auto"/>
        <w:jc w:val="both"/>
        <w:rPr>
          <w:sz w:val="26"/>
          <w:szCs w:val="26"/>
          <w:rtl/>
        </w:rPr>
      </w:pPr>
    </w:p>
    <w:p w14:paraId="77D9B4B6" w14:textId="75F69689" w:rsidR="004513D6" w:rsidRDefault="004513D6" w:rsidP="004513D6">
      <w:pPr>
        <w:bidi/>
        <w:spacing w:line="240" w:lineRule="auto"/>
        <w:jc w:val="both"/>
        <w:rPr>
          <w:sz w:val="26"/>
          <w:szCs w:val="26"/>
          <w:rtl/>
        </w:rPr>
      </w:pPr>
    </w:p>
    <w:p w14:paraId="0FF9FFAE" w14:textId="04D27E12" w:rsidR="004513D6" w:rsidRDefault="004513D6" w:rsidP="004513D6">
      <w:pPr>
        <w:bidi/>
        <w:spacing w:line="240" w:lineRule="auto"/>
        <w:jc w:val="both"/>
        <w:rPr>
          <w:sz w:val="26"/>
          <w:szCs w:val="26"/>
          <w:rtl/>
        </w:rPr>
      </w:pPr>
    </w:p>
    <w:p w14:paraId="1A3B336F" w14:textId="6C30FA52" w:rsidR="004513D6" w:rsidRDefault="004513D6" w:rsidP="004513D6">
      <w:pPr>
        <w:bidi/>
        <w:spacing w:line="240" w:lineRule="auto"/>
        <w:jc w:val="both"/>
        <w:rPr>
          <w:sz w:val="26"/>
          <w:szCs w:val="26"/>
          <w:rtl/>
        </w:rPr>
      </w:pPr>
    </w:p>
    <w:p w14:paraId="2E000331" w14:textId="51873BC0" w:rsidR="004513D6" w:rsidRDefault="004513D6" w:rsidP="004513D6">
      <w:pPr>
        <w:bidi/>
        <w:spacing w:line="240" w:lineRule="auto"/>
        <w:jc w:val="both"/>
        <w:rPr>
          <w:sz w:val="26"/>
          <w:szCs w:val="26"/>
          <w:rtl/>
        </w:rPr>
      </w:pPr>
    </w:p>
    <w:p w14:paraId="4C0C237E" w14:textId="08BA8473" w:rsidR="004513D6" w:rsidRDefault="004513D6" w:rsidP="004513D6">
      <w:pPr>
        <w:bidi/>
        <w:spacing w:line="240" w:lineRule="auto"/>
        <w:jc w:val="both"/>
        <w:rPr>
          <w:sz w:val="26"/>
          <w:szCs w:val="26"/>
          <w:rtl/>
        </w:rPr>
      </w:pPr>
    </w:p>
    <w:p w14:paraId="7677E3ED" w14:textId="706FE51E" w:rsidR="004513D6" w:rsidRDefault="004513D6" w:rsidP="004513D6">
      <w:pPr>
        <w:bidi/>
        <w:spacing w:line="240" w:lineRule="auto"/>
        <w:jc w:val="both"/>
        <w:rPr>
          <w:sz w:val="26"/>
          <w:szCs w:val="26"/>
          <w:rtl/>
        </w:rPr>
      </w:pPr>
    </w:p>
    <w:p w14:paraId="0FB5B101" w14:textId="485425A4" w:rsidR="004513D6" w:rsidRDefault="004513D6" w:rsidP="004513D6">
      <w:pPr>
        <w:bidi/>
        <w:spacing w:line="240" w:lineRule="auto"/>
        <w:jc w:val="both"/>
        <w:rPr>
          <w:sz w:val="26"/>
          <w:szCs w:val="26"/>
          <w:rtl/>
        </w:rPr>
      </w:pPr>
    </w:p>
    <w:p w14:paraId="5F34D9D8" w14:textId="0996286F" w:rsidR="004513D6" w:rsidRDefault="004513D6" w:rsidP="004513D6">
      <w:pPr>
        <w:bidi/>
        <w:spacing w:line="240" w:lineRule="auto"/>
        <w:jc w:val="both"/>
        <w:rPr>
          <w:sz w:val="26"/>
          <w:szCs w:val="26"/>
          <w:rtl/>
        </w:rPr>
      </w:pPr>
    </w:p>
    <w:p w14:paraId="6099F28E" w14:textId="0CFB0F53" w:rsidR="004513D6" w:rsidRDefault="004513D6" w:rsidP="004513D6">
      <w:pPr>
        <w:bidi/>
        <w:spacing w:line="240" w:lineRule="auto"/>
        <w:jc w:val="both"/>
        <w:rPr>
          <w:sz w:val="26"/>
          <w:szCs w:val="26"/>
          <w:rtl/>
        </w:rPr>
      </w:pPr>
    </w:p>
    <w:p w14:paraId="16879F8C" w14:textId="6C0080C5" w:rsidR="004513D6" w:rsidRDefault="004513D6" w:rsidP="004513D6">
      <w:pPr>
        <w:bidi/>
        <w:spacing w:line="240" w:lineRule="auto"/>
        <w:jc w:val="both"/>
        <w:rPr>
          <w:sz w:val="26"/>
          <w:szCs w:val="26"/>
          <w:rtl/>
        </w:rPr>
      </w:pPr>
    </w:p>
    <w:p w14:paraId="6A58E745" w14:textId="6FAD3CDF" w:rsidR="004513D6" w:rsidRDefault="004513D6" w:rsidP="004513D6">
      <w:pPr>
        <w:bidi/>
        <w:spacing w:line="240" w:lineRule="auto"/>
        <w:jc w:val="both"/>
        <w:rPr>
          <w:sz w:val="26"/>
          <w:szCs w:val="26"/>
          <w:rtl/>
        </w:rPr>
      </w:pPr>
    </w:p>
    <w:p w14:paraId="64E16D3E" w14:textId="77777777" w:rsidR="004513D6" w:rsidRPr="004513D6" w:rsidRDefault="004513D6" w:rsidP="004513D6">
      <w:pPr>
        <w:pStyle w:val="BodyText"/>
        <w:bidi/>
        <w:spacing w:line="240" w:lineRule="auto"/>
        <w:jc w:val="both"/>
        <w:rPr>
          <w:rFonts w:asciiTheme="majorBidi" w:hAnsiTheme="majorBidi" w:cs="B Titr"/>
          <w:b/>
          <w:bCs/>
          <w:sz w:val="28"/>
          <w:szCs w:val="28"/>
          <w:rtl/>
        </w:rPr>
      </w:pPr>
      <w:r w:rsidRPr="004513D6">
        <w:rPr>
          <w:rFonts w:asciiTheme="majorBidi" w:hAnsiTheme="majorBidi" w:cs="B Titr" w:hint="cs"/>
          <w:b/>
          <w:bCs/>
          <w:sz w:val="28"/>
          <w:szCs w:val="28"/>
          <w:rtl/>
        </w:rPr>
        <w:lastRenderedPageBreak/>
        <w:t>تقدیر و تشکر</w:t>
      </w:r>
    </w:p>
    <w:p w14:paraId="3728CA07" w14:textId="7F80FD7A" w:rsidR="004513D6" w:rsidRPr="004513D6" w:rsidRDefault="004513D6" w:rsidP="004513D6">
      <w:pPr>
        <w:pStyle w:val="BodyText"/>
        <w:bidi/>
        <w:spacing w:line="240" w:lineRule="auto"/>
        <w:jc w:val="both"/>
        <w:rPr>
          <w:rFonts w:asciiTheme="majorBidi" w:hAnsiTheme="majorBidi" w:cs="B Nazanin"/>
          <w:sz w:val="26"/>
          <w:szCs w:val="26"/>
          <w:rtl/>
        </w:rPr>
      </w:pPr>
      <w:r w:rsidRPr="004513D6">
        <w:rPr>
          <w:rFonts w:asciiTheme="majorBidi" w:hAnsiTheme="majorBidi" w:cs="B Nazanin" w:hint="cs"/>
          <w:sz w:val="26"/>
          <w:szCs w:val="26"/>
          <w:rtl/>
        </w:rPr>
        <w:t>این مطالعه منتج از طرح تحقیقات دانشجو</w:t>
      </w:r>
      <w:r w:rsidR="00622179">
        <w:rPr>
          <w:rFonts w:asciiTheme="majorBidi" w:hAnsiTheme="majorBidi" w:cs="B Nazanin" w:hint="cs"/>
          <w:sz w:val="26"/>
          <w:szCs w:val="26"/>
          <w:rtl/>
        </w:rPr>
        <w:t>ی</w:t>
      </w:r>
      <w:r w:rsidRPr="004513D6">
        <w:rPr>
          <w:rFonts w:asciiTheme="majorBidi" w:hAnsiTheme="majorBidi" w:cs="B Nazanin" w:hint="cs"/>
          <w:sz w:val="26"/>
          <w:szCs w:val="26"/>
          <w:rtl/>
        </w:rPr>
        <w:t>ی کمیته تحقیقات دانشجو</w:t>
      </w:r>
      <w:r w:rsidR="000F5879">
        <w:rPr>
          <w:rFonts w:asciiTheme="majorBidi" w:hAnsiTheme="majorBidi" w:cs="B Nazanin" w:hint="cs"/>
          <w:sz w:val="26"/>
          <w:szCs w:val="26"/>
          <w:rtl/>
        </w:rPr>
        <w:t>ی</w:t>
      </w:r>
      <w:r w:rsidRPr="004513D6">
        <w:rPr>
          <w:rFonts w:asciiTheme="majorBidi" w:hAnsiTheme="majorBidi" w:cs="B Nazanin" w:hint="cs"/>
          <w:sz w:val="26"/>
          <w:szCs w:val="26"/>
          <w:rtl/>
        </w:rPr>
        <w:t xml:space="preserve">ی دانشگاه علوم پزشکی ایلام با کد اخلاق </w:t>
      </w:r>
      <w:r w:rsidRPr="004513D6">
        <w:rPr>
          <w:rFonts w:asciiTheme="majorBidi" w:hAnsiTheme="majorBidi" w:cs="B Nazanin"/>
          <w:sz w:val="26"/>
          <w:szCs w:val="26"/>
        </w:rPr>
        <w:t>IR.MEDILAM.REC.1403.171</w:t>
      </w:r>
      <w:r w:rsidRPr="004513D6">
        <w:rPr>
          <w:rFonts w:asciiTheme="majorBidi" w:hAnsiTheme="majorBidi" w:cs="B Nazanin" w:hint="cs"/>
          <w:sz w:val="26"/>
          <w:szCs w:val="26"/>
          <w:rtl/>
        </w:rPr>
        <w:t xml:space="preserve"> می</w:t>
      </w:r>
      <w:r>
        <w:rPr>
          <w:rFonts w:asciiTheme="majorBidi" w:hAnsiTheme="majorBidi" w:cs="B Nazanin" w:hint="cs"/>
          <w:sz w:val="26"/>
          <w:szCs w:val="26"/>
          <w:rtl/>
        </w:rPr>
        <w:t>‌</w:t>
      </w:r>
      <w:r w:rsidRPr="004513D6">
        <w:rPr>
          <w:rFonts w:asciiTheme="majorBidi" w:hAnsiTheme="majorBidi" w:cs="B Nazanin" w:hint="cs"/>
          <w:sz w:val="26"/>
          <w:szCs w:val="26"/>
          <w:rtl/>
        </w:rPr>
        <w:t xml:space="preserve">باشد. در پایان از مسئولین شبکه بهداشت و درمان شهرستان دهلران بابت همکاری </w:t>
      </w:r>
      <w:r>
        <w:rPr>
          <w:rFonts w:asciiTheme="majorBidi" w:hAnsiTheme="majorBidi" w:cs="B Nazanin" w:hint="cs"/>
          <w:sz w:val="26"/>
          <w:szCs w:val="26"/>
          <w:rtl/>
        </w:rPr>
        <w:t>ن</w:t>
      </w:r>
      <w:r w:rsidRPr="004513D6">
        <w:rPr>
          <w:rFonts w:asciiTheme="majorBidi" w:hAnsiTheme="majorBidi" w:cs="B Nazanin" w:hint="cs"/>
          <w:sz w:val="26"/>
          <w:szCs w:val="26"/>
          <w:rtl/>
        </w:rPr>
        <w:t xml:space="preserve">هایت </w:t>
      </w:r>
      <w:r>
        <w:rPr>
          <w:rFonts w:asciiTheme="majorBidi" w:hAnsiTheme="majorBidi" w:cs="B Nazanin" w:hint="cs"/>
          <w:sz w:val="26"/>
          <w:szCs w:val="26"/>
          <w:rtl/>
        </w:rPr>
        <w:t xml:space="preserve">تشکر و </w:t>
      </w:r>
      <w:r w:rsidRPr="004513D6">
        <w:rPr>
          <w:rFonts w:asciiTheme="majorBidi" w:hAnsiTheme="majorBidi" w:cs="B Nazanin" w:hint="cs"/>
          <w:sz w:val="26"/>
          <w:szCs w:val="26"/>
          <w:rtl/>
        </w:rPr>
        <w:t>قدردانی به عم</w:t>
      </w:r>
      <w:r>
        <w:rPr>
          <w:rFonts w:asciiTheme="majorBidi" w:hAnsiTheme="majorBidi" w:cs="B Nazanin" w:hint="cs"/>
          <w:sz w:val="26"/>
          <w:szCs w:val="26"/>
          <w:rtl/>
        </w:rPr>
        <w:t>ل</w:t>
      </w:r>
      <w:r w:rsidRPr="004513D6">
        <w:rPr>
          <w:rFonts w:asciiTheme="majorBidi" w:hAnsiTheme="majorBidi" w:cs="B Nazanin" w:hint="cs"/>
          <w:sz w:val="26"/>
          <w:szCs w:val="26"/>
          <w:rtl/>
        </w:rPr>
        <w:t xml:space="preserve"> می</w:t>
      </w:r>
      <w:r>
        <w:rPr>
          <w:rFonts w:asciiTheme="majorBidi" w:hAnsiTheme="majorBidi" w:cs="B Nazanin" w:hint="cs"/>
          <w:sz w:val="26"/>
          <w:szCs w:val="26"/>
          <w:rtl/>
        </w:rPr>
        <w:t>‌</w:t>
      </w:r>
      <w:r w:rsidRPr="004513D6">
        <w:rPr>
          <w:rFonts w:asciiTheme="majorBidi" w:hAnsiTheme="majorBidi" w:cs="B Nazanin" w:hint="cs"/>
          <w:sz w:val="26"/>
          <w:szCs w:val="26"/>
          <w:rtl/>
        </w:rPr>
        <w:t>آید.</w:t>
      </w:r>
    </w:p>
    <w:p w14:paraId="64052C0C" w14:textId="03AEB65B" w:rsidR="004513D6" w:rsidRDefault="004513D6" w:rsidP="004513D6">
      <w:pPr>
        <w:bidi/>
        <w:spacing w:line="240" w:lineRule="auto"/>
        <w:jc w:val="both"/>
        <w:rPr>
          <w:sz w:val="26"/>
          <w:szCs w:val="26"/>
          <w:rtl/>
        </w:rPr>
      </w:pPr>
    </w:p>
    <w:p w14:paraId="6096858B" w14:textId="098E0017" w:rsidR="004513D6" w:rsidRDefault="004513D6" w:rsidP="004513D6">
      <w:pPr>
        <w:bidi/>
        <w:spacing w:line="240" w:lineRule="auto"/>
        <w:jc w:val="both"/>
        <w:rPr>
          <w:sz w:val="26"/>
          <w:szCs w:val="26"/>
          <w:rtl/>
        </w:rPr>
      </w:pPr>
    </w:p>
    <w:p w14:paraId="27A6169F" w14:textId="29BEA84E" w:rsidR="004513D6" w:rsidRDefault="004513D6" w:rsidP="004513D6">
      <w:pPr>
        <w:bidi/>
        <w:spacing w:line="240" w:lineRule="auto"/>
        <w:jc w:val="both"/>
        <w:rPr>
          <w:sz w:val="26"/>
          <w:szCs w:val="26"/>
          <w:rtl/>
        </w:rPr>
      </w:pPr>
    </w:p>
    <w:p w14:paraId="124B8A50" w14:textId="7705C798" w:rsidR="004513D6" w:rsidRDefault="004513D6" w:rsidP="004513D6">
      <w:pPr>
        <w:bidi/>
        <w:spacing w:line="240" w:lineRule="auto"/>
        <w:jc w:val="both"/>
        <w:rPr>
          <w:sz w:val="26"/>
          <w:szCs w:val="26"/>
          <w:rtl/>
        </w:rPr>
      </w:pPr>
    </w:p>
    <w:p w14:paraId="33C71CB0" w14:textId="78A4592F" w:rsidR="004513D6" w:rsidRDefault="004513D6" w:rsidP="004513D6">
      <w:pPr>
        <w:bidi/>
        <w:spacing w:line="240" w:lineRule="auto"/>
        <w:jc w:val="both"/>
        <w:rPr>
          <w:sz w:val="26"/>
          <w:szCs w:val="26"/>
          <w:rtl/>
        </w:rPr>
      </w:pPr>
    </w:p>
    <w:p w14:paraId="53FE6AB1" w14:textId="624FE3A3" w:rsidR="004513D6" w:rsidRDefault="004513D6" w:rsidP="004513D6">
      <w:pPr>
        <w:bidi/>
        <w:spacing w:line="240" w:lineRule="auto"/>
        <w:jc w:val="both"/>
        <w:rPr>
          <w:sz w:val="26"/>
          <w:szCs w:val="26"/>
          <w:rtl/>
        </w:rPr>
      </w:pPr>
    </w:p>
    <w:p w14:paraId="2DDCCE2A" w14:textId="0ADDF4F5" w:rsidR="004513D6" w:rsidRDefault="004513D6" w:rsidP="004513D6">
      <w:pPr>
        <w:bidi/>
        <w:spacing w:line="240" w:lineRule="auto"/>
        <w:jc w:val="both"/>
        <w:rPr>
          <w:sz w:val="26"/>
          <w:szCs w:val="26"/>
          <w:rtl/>
        </w:rPr>
      </w:pPr>
    </w:p>
    <w:p w14:paraId="000B0A5D" w14:textId="42993D78" w:rsidR="004513D6" w:rsidRDefault="004513D6" w:rsidP="004513D6">
      <w:pPr>
        <w:bidi/>
        <w:spacing w:line="240" w:lineRule="auto"/>
        <w:jc w:val="both"/>
        <w:rPr>
          <w:sz w:val="26"/>
          <w:szCs w:val="26"/>
          <w:rtl/>
        </w:rPr>
      </w:pPr>
    </w:p>
    <w:p w14:paraId="0BD7FA77" w14:textId="77B06E7C" w:rsidR="004513D6" w:rsidRDefault="004513D6" w:rsidP="004513D6">
      <w:pPr>
        <w:bidi/>
        <w:spacing w:line="240" w:lineRule="auto"/>
        <w:jc w:val="both"/>
        <w:rPr>
          <w:sz w:val="26"/>
          <w:szCs w:val="26"/>
          <w:rtl/>
        </w:rPr>
      </w:pPr>
    </w:p>
    <w:p w14:paraId="468B8149" w14:textId="70EB9945" w:rsidR="004513D6" w:rsidRDefault="004513D6" w:rsidP="004513D6">
      <w:pPr>
        <w:bidi/>
        <w:spacing w:line="240" w:lineRule="auto"/>
        <w:jc w:val="both"/>
        <w:rPr>
          <w:sz w:val="26"/>
          <w:szCs w:val="26"/>
          <w:rtl/>
        </w:rPr>
      </w:pPr>
    </w:p>
    <w:p w14:paraId="1963DE69" w14:textId="27581CD1" w:rsidR="004513D6" w:rsidRDefault="004513D6" w:rsidP="004513D6">
      <w:pPr>
        <w:bidi/>
        <w:spacing w:line="240" w:lineRule="auto"/>
        <w:jc w:val="both"/>
        <w:rPr>
          <w:sz w:val="26"/>
          <w:szCs w:val="26"/>
          <w:rtl/>
        </w:rPr>
      </w:pPr>
    </w:p>
    <w:p w14:paraId="7A563A04" w14:textId="58FC9F37" w:rsidR="004513D6" w:rsidRDefault="004513D6" w:rsidP="004513D6">
      <w:pPr>
        <w:bidi/>
        <w:spacing w:line="240" w:lineRule="auto"/>
        <w:jc w:val="both"/>
        <w:rPr>
          <w:sz w:val="26"/>
          <w:szCs w:val="26"/>
          <w:rtl/>
        </w:rPr>
      </w:pPr>
    </w:p>
    <w:p w14:paraId="6E74F33E" w14:textId="17A491CE" w:rsidR="004513D6" w:rsidRDefault="004513D6" w:rsidP="004513D6">
      <w:pPr>
        <w:bidi/>
        <w:spacing w:line="240" w:lineRule="auto"/>
        <w:jc w:val="both"/>
        <w:rPr>
          <w:sz w:val="26"/>
          <w:szCs w:val="26"/>
          <w:rtl/>
        </w:rPr>
      </w:pPr>
    </w:p>
    <w:p w14:paraId="1F7A3E1D" w14:textId="2FADB3CE" w:rsidR="004513D6" w:rsidRDefault="004513D6" w:rsidP="004513D6">
      <w:pPr>
        <w:bidi/>
        <w:spacing w:line="240" w:lineRule="auto"/>
        <w:jc w:val="both"/>
        <w:rPr>
          <w:sz w:val="26"/>
          <w:szCs w:val="26"/>
          <w:rtl/>
        </w:rPr>
      </w:pPr>
    </w:p>
    <w:p w14:paraId="35D7B470" w14:textId="2F31F4EB" w:rsidR="004513D6" w:rsidRDefault="004513D6" w:rsidP="004513D6">
      <w:pPr>
        <w:bidi/>
        <w:spacing w:line="240" w:lineRule="auto"/>
        <w:jc w:val="both"/>
        <w:rPr>
          <w:sz w:val="26"/>
          <w:szCs w:val="26"/>
          <w:rtl/>
        </w:rPr>
      </w:pPr>
    </w:p>
    <w:p w14:paraId="2A8DB91C" w14:textId="1A032391" w:rsidR="004513D6" w:rsidRDefault="004513D6" w:rsidP="004513D6">
      <w:pPr>
        <w:bidi/>
        <w:spacing w:line="240" w:lineRule="auto"/>
        <w:jc w:val="both"/>
        <w:rPr>
          <w:sz w:val="26"/>
          <w:szCs w:val="26"/>
          <w:rtl/>
        </w:rPr>
      </w:pPr>
    </w:p>
    <w:p w14:paraId="05783497" w14:textId="6F864032" w:rsidR="004513D6" w:rsidRDefault="004513D6" w:rsidP="004513D6">
      <w:pPr>
        <w:bidi/>
        <w:spacing w:line="240" w:lineRule="auto"/>
        <w:jc w:val="both"/>
        <w:rPr>
          <w:sz w:val="26"/>
          <w:szCs w:val="26"/>
          <w:rtl/>
        </w:rPr>
      </w:pPr>
    </w:p>
    <w:p w14:paraId="0C59B8FA" w14:textId="6919F734" w:rsidR="004513D6" w:rsidRDefault="004513D6" w:rsidP="004513D6">
      <w:pPr>
        <w:bidi/>
        <w:spacing w:line="240" w:lineRule="auto"/>
        <w:jc w:val="both"/>
        <w:rPr>
          <w:sz w:val="26"/>
          <w:szCs w:val="26"/>
          <w:rtl/>
        </w:rPr>
      </w:pPr>
    </w:p>
    <w:p w14:paraId="242D826C" w14:textId="00F13EBB" w:rsidR="004513D6" w:rsidRDefault="004513D6" w:rsidP="004513D6">
      <w:pPr>
        <w:bidi/>
        <w:spacing w:line="240" w:lineRule="auto"/>
        <w:jc w:val="both"/>
        <w:rPr>
          <w:sz w:val="26"/>
          <w:szCs w:val="26"/>
          <w:rtl/>
        </w:rPr>
      </w:pPr>
    </w:p>
    <w:p w14:paraId="42004913" w14:textId="20004023" w:rsidR="004513D6" w:rsidRDefault="004513D6" w:rsidP="004513D6">
      <w:pPr>
        <w:bidi/>
        <w:spacing w:line="240" w:lineRule="auto"/>
        <w:jc w:val="both"/>
        <w:rPr>
          <w:sz w:val="26"/>
          <w:szCs w:val="26"/>
          <w:rtl/>
        </w:rPr>
      </w:pPr>
    </w:p>
    <w:p w14:paraId="44A942AD" w14:textId="1F4E7DDB" w:rsidR="004513D6" w:rsidRDefault="004513D6" w:rsidP="004513D6">
      <w:pPr>
        <w:bidi/>
        <w:spacing w:line="240" w:lineRule="auto"/>
        <w:jc w:val="both"/>
        <w:rPr>
          <w:sz w:val="26"/>
          <w:szCs w:val="26"/>
        </w:rPr>
      </w:pPr>
    </w:p>
    <w:p w14:paraId="54CD224B" w14:textId="5CA96B2A" w:rsidR="004513D6" w:rsidRDefault="004513D6" w:rsidP="004513D6">
      <w:pPr>
        <w:bidi/>
        <w:spacing w:line="240" w:lineRule="auto"/>
        <w:jc w:val="both"/>
        <w:rPr>
          <w:sz w:val="26"/>
          <w:szCs w:val="26"/>
          <w:rtl/>
        </w:rPr>
      </w:pPr>
    </w:p>
    <w:p w14:paraId="6A8114E1" w14:textId="3FE2FC32" w:rsidR="004513D6" w:rsidRPr="006A55BF" w:rsidRDefault="006A55BF" w:rsidP="006A55BF">
      <w:pPr>
        <w:spacing w:line="240" w:lineRule="auto"/>
        <w:jc w:val="both"/>
        <w:rPr>
          <w:rFonts w:ascii="Times New Roman" w:hAnsi="Times New Roman" w:cs="Times New Roman"/>
          <w:b/>
          <w:bCs/>
          <w:sz w:val="28"/>
          <w:szCs w:val="28"/>
        </w:rPr>
      </w:pPr>
      <w:r w:rsidRPr="006A55BF">
        <w:rPr>
          <w:rFonts w:ascii="Times New Roman" w:hAnsi="Times New Roman" w:cs="Times New Roman"/>
          <w:b/>
          <w:bCs/>
          <w:sz w:val="28"/>
          <w:szCs w:val="28"/>
        </w:rPr>
        <w:lastRenderedPageBreak/>
        <w:t>References</w:t>
      </w:r>
    </w:p>
    <w:p w14:paraId="118704D3" w14:textId="05218B1F" w:rsidR="006A55BF" w:rsidRPr="00F959A4" w:rsidRDefault="006A55BF" w:rsidP="00F959A4">
      <w:pPr>
        <w:pStyle w:val="BodyText"/>
        <w:spacing w:after="0" w:line="240" w:lineRule="auto"/>
        <w:jc w:val="both"/>
        <w:rPr>
          <w:rFonts w:ascii="Times New Roman" w:hAnsi="Times New Roman" w:cs="Times New Roman"/>
          <w:sz w:val="26"/>
          <w:szCs w:val="26"/>
          <w:rtl/>
          <w:lang w:bidi="fa-IR"/>
        </w:rPr>
      </w:pPr>
      <w:r w:rsidRPr="00F959A4">
        <w:rPr>
          <w:rFonts w:ascii="Times New Roman" w:hAnsi="Times New Roman" w:cs="Times New Roman"/>
          <w:sz w:val="26"/>
          <w:szCs w:val="26"/>
        </w:rPr>
        <w:t xml:space="preserve">1. </w:t>
      </w:r>
      <w:proofErr w:type="spellStart"/>
      <w:r w:rsidRPr="00F959A4">
        <w:rPr>
          <w:rFonts w:ascii="Times New Roman" w:hAnsi="Times New Roman" w:cs="Times New Roman"/>
          <w:sz w:val="26"/>
          <w:szCs w:val="26"/>
        </w:rPr>
        <w:t>Shakeri</w:t>
      </w:r>
      <w:proofErr w:type="spellEnd"/>
      <w:r w:rsidRPr="00F959A4">
        <w:rPr>
          <w:rFonts w:ascii="Times New Roman" w:hAnsi="Times New Roman" w:cs="Times New Roman"/>
          <w:sz w:val="26"/>
          <w:szCs w:val="26"/>
        </w:rPr>
        <w:t xml:space="preserve"> K, Sadeghi M, </w:t>
      </w:r>
      <w:proofErr w:type="spellStart"/>
      <w:r w:rsidRPr="00F959A4">
        <w:rPr>
          <w:rFonts w:ascii="Times New Roman" w:hAnsi="Times New Roman" w:cs="Times New Roman"/>
          <w:sz w:val="26"/>
          <w:szCs w:val="26"/>
        </w:rPr>
        <w:t>Deris</w:t>
      </w:r>
      <w:proofErr w:type="spellEnd"/>
      <w:r w:rsidRPr="00F959A4">
        <w:rPr>
          <w:rFonts w:ascii="Times New Roman" w:hAnsi="Times New Roman" w:cs="Times New Roman"/>
          <w:sz w:val="26"/>
          <w:szCs w:val="26"/>
        </w:rPr>
        <w:t xml:space="preserve"> F, Amani S, </w:t>
      </w:r>
      <w:proofErr w:type="spellStart"/>
      <w:r w:rsidRPr="00F959A4">
        <w:rPr>
          <w:rFonts w:ascii="Times New Roman" w:hAnsi="Times New Roman" w:cs="Times New Roman"/>
          <w:sz w:val="26"/>
          <w:szCs w:val="26"/>
        </w:rPr>
        <w:t>Teimouri</w:t>
      </w:r>
      <w:proofErr w:type="spellEnd"/>
      <w:r w:rsidRPr="00F959A4">
        <w:rPr>
          <w:rFonts w:ascii="Times New Roman" w:hAnsi="Times New Roman" w:cs="Times New Roman"/>
          <w:sz w:val="26"/>
          <w:szCs w:val="26"/>
        </w:rPr>
        <w:t xml:space="preserve"> F, </w:t>
      </w:r>
      <w:proofErr w:type="spellStart"/>
      <w:r w:rsidRPr="00F959A4">
        <w:rPr>
          <w:rFonts w:ascii="Times New Roman" w:hAnsi="Times New Roman" w:cs="Times New Roman"/>
          <w:sz w:val="26"/>
          <w:szCs w:val="26"/>
        </w:rPr>
        <w:t>Zebardast</w:t>
      </w:r>
      <w:proofErr w:type="spellEnd"/>
      <w:r w:rsidRPr="00F959A4">
        <w:rPr>
          <w:rFonts w:ascii="Times New Roman" w:hAnsi="Times New Roman" w:cs="Times New Roman"/>
          <w:sz w:val="26"/>
          <w:szCs w:val="26"/>
        </w:rPr>
        <w:t xml:space="preserve"> N. </w:t>
      </w:r>
      <w:r w:rsidRPr="00F959A4">
        <w:rPr>
          <w:rFonts w:ascii="Times New Roman" w:hAnsi="Times New Roman" w:cs="Times New Roman"/>
          <w:sz w:val="26"/>
          <w:szCs w:val="26"/>
          <w:lang w:bidi="fa-IR"/>
        </w:rPr>
        <w:t xml:space="preserve">Evaluation of bacterial and fungal contamination in </w:t>
      </w:r>
      <w:r w:rsidR="002B0250">
        <w:rPr>
          <w:rFonts w:ascii="Times New Roman" w:hAnsi="Times New Roman" w:cs="Times New Roman"/>
          <w:sz w:val="26"/>
          <w:szCs w:val="26"/>
          <w:lang w:bidi="fa-IR"/>
        </w:rPr>
        <w:t>equipment used in ladies' and gentlemen's</w:t>
      </w:r>
      <w:r w:rsidRPr="00F959A4">
        <w:rPr>
          <w:rFonts w:ascii="Times New Roman" w:hAnsi="Times New Roman" w:cs="Times New Roman"/>
          <w:sz w:val="26"/>
          <w:szCs w:val="26"/>
          <w:lang w:bidi="fa-IR"/>
        </w:rPr>
        <w:t xml:space="preserve"> barbers in </w:t>
      </w:r>
      <w:proofErr w:type="spellStart"/>
      <w:r w:rsidRPr="00F959A4">
        <w:rPr>
          <w:rFonts w:ascii="Times New Roman" w:hAnsi="Times New Roman" w:cs="Times New Roman"/>
          <w:sz w:val="26"/>
          <w:szCs w:val="26"/>
          <w:lang w:bidi="fa-IR"/>
        </w:rPr>
        <w:t>Shahrekord</w:t>
      </w:r>
      <w:proofErr w:type="spellEnd"/>
      <w:r w:rsidRPr="00F959A4">
        <w:rPr>
          <w:rFonts w:ascii="Times New Roman" w:hAnsi="Times New Roman" w:cs="Times New Roman"/>
          <w:sz w:val="26"/>
          <w:szCs w:val="26"/>
          <w:lang w:bidi="fa-IR"/>
        </w:rPr>
        <w:t xml:space="preserve">, 2009. Journal of </w:t>
      </w:r>
      <w:proofErr w:type="spellStart"/>
      <w:r w:rsidRPr="00F959A4">
        <w:rPr>
          <w:rFonts w:ascii="Times New Roman" w:hAnsi="Times New Roman" w:cs="Times New Roman"/>
          <w:sz w:val="26"/>
          <w:szCs w:val="26"/>
          <w:lang w:bidi="fa-IR"/>
        </w:rPr>
        <w:t>Shahrekord</w:t>
      </w:r>
      <w:proofErr w:type="spellEnd"/>
      <w:r w:rsidRPr="00F959A4">
        <w:rPr>
          <w:rFonts w:ascii="Times New Roman" w:hAnsi="Times New Roman" w:cs="Times New Roman"/>
          <w:sz w:val="26"/>
          <w:szCs w:val="26"/>
          <w:lang w:bidi="fa-IR"/>
        </w:rPr>
        <w:t xml:space="preserve"> University of Medical Sciences 2011; 13 (4): 102-110 [in Persian]</w:t>
      </w:r>
      <w:r w:rsidRPr="00F959A4">
        <w:rPr>
          <w:rFonts w:ascii="Times New Roman" w:hAnsi="Times New Roman" w:cs="Times New Roman"/>
          <w:sz w:val="26"/>
          <w:szCs w:val="26"/>
          <w:rtl/>
          <w:lang w:bidi="fa-IR"/>
        </w:rPr>
        <w:t>.</w:t>
      </w:r>
    </w:p>
    <w:p w14:paraId="2100A16E" w14:textId="74A7749D" w:rsidR="006A55BF" w:rsidRPr="00F959A4" w:rsidRDefault="006A55BF" w:rsidP="00F959A4">
      <w:pPr>
        <w:pStyle w:val="BodyText"/>
        <w:spacing w:after="0" w:line="240" w:lineRule="auto"/>
        <w:jc w:val="both"/>
        <w:rPr>
          <w:rFonts w:ascii="Times New Roman" w:hAnsi="Times New Roman" w:cs="Times New Roman"/>
          <w:sz w:val="26"/>
          <w:szCs w:val="26"/>
          <w:lang w:bidi="fa-IR"/>
        </w:rPr>
      </w:pPr>
      <w:r w:rsidRPr="00F959A4">
        <w:rPr>
          <w:rFonts w:ascii="Times New Roman" w:hAnsi="Times New Roman" w:cs="Times New Roman"/>
          <w:sz w:val="26"/>
          <w:szCs w:val="26"/>
        </w:rPr>
        <w:t>2.</w:t>
      </w:r>
      <w:r w:rsidRPr="00F959A4">
        <w:rPr>
          <w:rFonts w:ascii="Times New Roman" w:hAnsi="Times New Roman" w:cs="Times New Roman"/>
          <w:sz w:val="26"/>
          <w:szCs w:val="26"/>
          <w:lang w:bidi="fa-IR"/>
        </w:rPr>
        <w:t xml:space="preserve"> Sadeghi M, </w:t>
      </w:r>
      <w:proofErr w:type="spellStart"/>
      <w:r w:rsidRPr="00F959A4">
        <w:rPr>
          <w:rFonts w:ascii="Times New Roman" w:hAnsi="Times New Roman" w:cs="Times New Roman"/>
          <w:sz w:val="26"/>
          <w:szCs w:val="26"/>
        </w:rPr>
        <w:t>Charkazi</w:t>
      </w:r>
      <w:proofErr w:type="spellEnd"/>
      <w:r w:rsidRPr="00F959A4">
        <w:rPr>
          <w:rFonts w:ascii="Times New Roman" w:hAnsi="Times New Roman" w:cs="Times New Roman"/>
          <w:sz w:val="26"/>
          <w:szCs w:val="26"/>
          <w:lang w:bidi="fa-IR"/>
        </w:rPr>
        <w:t xml:space="preserve"> A, </w:t>
      </w:r>
      <w:proofErr w:type="spellStart"/>
      <w:r w:rsidRPr="00F959A4">
        <w:rPr>
          <w:rFonts w:ascii="Times New Roman" w:hAnsi="Times New Roman" w:cs="Times New Roman"/>
          <w:sz w:val="26"/>
          <w:szCs w:val="26"/>
          <w:lang w:bidi="fa-IR"/>
        </w:rPr>
        <w:t>Behnampour</w:t>
      </w:r>
      <w:proofErr w:type="spellEnd"/>
      <w:r w:rsidRPr="00F959A4">
        <w:rPr>
          <w:rFonts w:ascii="Times New Roman" w:hAnsi="Times New Roman" w:cs="Times New Roman"/>
          <w:sz w:val="26"/>
          <w:szCs w:val="26"/>
          <w:lang w:bidi="fa-IR"/>
        </w:rPr>
        <w:t xml:space="preserve"> N, </w:t>
      </w:r>
      <w:proofErr w:type="spellStart"/>
      <w:r w:rsidRPr="00F959A4">
        <w:rPr>
          <w:rFonts w:ascii="Times New Roman" w:hAnsi="Times New Roman" w:cs="Times New Roman"/>
          <w:sz w:val="26"/>
          <w:szCs w:val="26"/>
          <w:lang w:bidi="fa-IR"/>
        </w:rPr>
        <w:t>Zafarzadeh</w:t>
      </w:r>
      <w:proofErr w:type="spellEnd"/>
      <w:r w:rsidRPr="00F959A4">
        <w:rPr>
          <w:rFonts w:ascii="Times New Roman" w:hAnsi="Times New Roman" w:cs="Times New Roman"/>
          <w:sz w:val="26"/>
          <w:szCs w:val="26"/>
          <w:lang w:bidi="fa-IR"/>
        </w:rPr>
        <w:t xml:space="preserve"> A, </w:t>
      </w:r>
      <w:proofErr w:type="spellStart"/>
      <w:r w:rsidRPr="00F959A4">
        <w:rPr>
          <w:rFonts w:ascii="Times New Roman" w:hAnsi="Times New Roman" w:cs="Times New Roman"/>
          <w:sz w:val="26"/>
          <w:szCs w:val="26"/>
          <w:lang w:bidi="fa-IR"/>
        </w:rPr>
        <w:t>Garezgar</w:t>
      </w:r>
      <w:proofErr w:type="spellEnd"/>
      <w:r w:rsidRPr="00F959A4">
        <w:rPr>
          <w:rFonts w:ascii="Times New Roman" w:hAnsi="Times New Roman" w:cs="Times New Roman"/>
          <w:sz w:val="26"/>
          <w:szCs w:val="26"/>
          <w:lang w:bidi="fa-IR"/>
        </w:rPr>
        <w:t xml:space="preserve"> S, </w:t>
      </w:r>
      <w:proofErr w:type="spellStart"/>
      <w:r w:rsidRPr="00F959A4">
        <w:rPr>
          <w:rFonts w:ascii="Times New Roman" w:hAnsi="Times New Roman" w:cs="Times New Roman"/>
          <w:sz w:val="26"/>
          <w:szCs w:val="26"/>
          <w:lang w:bidi="fa-IR"/>
        </w:rPr>
        <w:t>Davoudinia</w:t>
      </w:r>
      <w:proofErr w:type="spellEnd"/>
      <w:r w:rsidRPr="00F959A4">
        <w:rPr>
          <w:rFonts w:ascii="Times New Roman" w:hAnsi="Times New Roman" w:cs="Times New Roman"/>
          <w:sz w:val="26"/>
          <w:szCs w:val="26"/>
          <w:lang w:bidi="fa-IR"/>
        </w:rPr>
        <w:t xml:space="preserve"> S, </w:t>
      </w:r>
      <w:proofErr w:type="spellStart"/>
      <w:r w:rsidRPr="00F959A4">
        <w:rPr>
          <w:rFonts w:ascii="Times New Roman" w:hAnsi="Times New Roman" w:cs="Times New Roman"/>
          <w:sz w:val="26"/>
          <w:szCs w:val="26"/>
          <w:lang w:bidi="fa-IR"/>
        </w:rPr>
        <w:t>Borgheie</w:t>
      </w:r>
      <w:proofErr w:type="spellEnd"/>
      <w:r w:rsidRPr="00F959A4">
        <w:rPr>
          <w:rFonts w:ascii="Times New Roman" w:hAnsi="Times New Roman" w:cs="Times New Roman"/>
          <w:sz w:val="26"/>
          <w:szCs w:val="26"/>
          <w:lang w:bidi="fa-IR"/>
        </w:rPr>
        <w:t xml:space="preserve"> P. Evaluation of infection control and </w:t>
      </w:r>
      <w:r w:rsidR="002B0250">
        <w:rPr>
          <w:rFonts w:ascii="Times New Roman" w:hAnsi="Times New Roman" w:cs="Times New Roman"/>
          <w:sz w:val="26"/>
          <w:szCs w:val="26"/>
          <w:lang w:bidi="fa-IR"/>
        </w:rPr>
        <w:t>disinfection</w:t>
      </w:r>
      <w:r w:rsidRPr="00F959A4">
        <w:rPr>
          <w:rFonts w:ascii="Times New Roman" w:hAnsi="Times New Roman" w:cs="Times New Roman"/>
          <w:sz w:val="26"/>
          <w:szCs w:val="26"/>
          <w:lang w:bidi="fa-IR"/>
        </w:rPr>
        <w:t xml:space="preserve"> used in barbershops and beauty salons in </w:t>
      </w:r>
      <w:proofErr w:type="spellStart"/>
      <w:r w:rsidRPr="00F959A4">
        <w:rPr>
          <w:rFonts w:ascii="Times New Roman" w:hAnsi="Times New Roman" w:cs="Times New Roman"/>
          <w:sz w:val="26"/>
          <w:szCs w:val="26"/>
          <w:lang w:bidi="fa-IR"/>
        </w:rPr>
        <w:t>Gorgan</w:t>
      </w:r>
      <w:proofErr w:type="spellEnd"/>
      <w:r w:rsidRPr="00F959A4">
        <w:rPr>
          <w:rFonts w:ascii="Times New Roman" w:hAnsi="Times New Roman" w:cs="Times New Roman"/>
          <w:sz w:val="26"/>
          <w:szCs w:val="26"/>
          <w:lang w:bidi="fa-IR"/>
        </w:rPr>
        <w:t>. Iran. J. Health and Environ 2015; 7 (4), 427-436 [in Persian]</w:t>
      </w:r>
      <w:r w:rsidRPr="00F959A4">
        <w:rPr>
          <w:rFonts w:ascii="Times New Roman" w:hAnsi="Times New Roman" w:cs="Times New Roman"/>
          <w:sz w:val="26"/>
          <w:szCs w:val="26"/>
          <w:rtl/>
          <w:lang w:bidi="fa-IR"/>
        </w:rPr>
        <w:t>.</w:t>
      </w:r>
    </w:p>
    <w:p w14:paraId="01F1F2C5" w14:textId="561F6D31" w:rsidR="006A55BF" w:rsidRPr="00F959A4" w:rsidRDefault="006A55BF" w:rsidP="00F959A4">
      <w:pPr>
        <w:spacing w:line="240" w:lineRule="auto"/>
        <w:jc w:val="both"/>
        <w:rPr>
          <w:rFonts w:ascii="Times New Roman" w:hAnsi="Times New Roman" w:cs="Times New Roman"/>
          <w:sz w:val="26"/>
          <w:szCs w:val="26"/>
          <w:lang w:bidi="fa-IR"/>
        </w:rPr>
      </w:pPr>
      <w:r w:rsidRPr="00F959A4">
        <w:rPr>
          <w:rFonts w:ascii="Times New Roman" w:hAnsi="Times New Roman" w:cs="Times New Roman"/>
          <w:sz w:val="26"/>
          <w:szCs w:val="26"/>
        </w:rPr>
        <w:t>3.</w:t>
      </w:r>
      <w:r w:rsidRPr="00F959A4">
        <w:rPr>
          <w:rFonts w:ascii="Times New Roman" w:hAnsi="Times New Roman" w:cs="Times New Roman"/>
          <w:sz w:val="26"/>
          <w:szCs w:val="26"/>
          <w:lang w:bidi="fa-IR"/>
        </w:rPr>
        <w:t xml:space="preserve"> </w:t>
      </w:r>
      <w:proofErr w:type="spellStart"/>
      <w:r w:rsidRPr="00F959A4">
        <w:rPr>
          <w:rFonts w:ascii="Times New Roman" w:hAnsi="Times New Roman" w:cs="Times New Roman"/>
          <w:sz w:val="26"/>
          <w:szCs w:val="26"/>
          <w:lang w:bidi="fa-IR"/>
        </w:rPr>
        <w:t>Dargahi</w:t>
      </w:r>
      <w:proofErr w:type="spellEnd"/>
      <w:r w:rsidRPr="00F959A4">
        <w:rPr>
          <w:rFonts w:ascii="Times New Roman" w:hAnsi="Times New Roman" w:cs="Times New Roman"/>
          <w:sz w:val="26"/>
          <w:szCs w:val="26"/>
          <w:lang w:bidi="fa-IR"/>
        </w:rPr>
        <w:t xml:space="preserve"> A, Amirian T. Health status of women's and men's hair salons in </w:t>
      </w:r>
      <w:proofErr w:type="spellStart"/>
      <w:r w:rsidRPr="00F959A4">
        <w:rPr>
          <w:rFonts w:ascii="Times New Roman" w:hAnsi="Times New Roman" w:cs="Times New Roman"/>
          <w:sz w:val="26"/>
          <w:szCs w:val="26"/>
          <w:lang w:bidi="fa-IR"/>
        </w:rPr>
        <w:t>Sonqar</w:t>
      </w:r>
      <w:proofErr w:type="spellEnd"/>
      <w:r w:rsidRPr="00F959A4">
        <w:rPr>
          <w:rFonts w:ascii="Times New Roman" w:hAnsi="Times New Roman" w:cs="Times New Roman"/>
          <w:sz w:val="26"/>
          <w:szCs w:val="26"/>
          <w:lang w:bidi="fa-IR"/>
        </w:rPr>
        <w:t xml:space="preserve"> city (2012-2013). Journal of Kermanshah University of Medical Sciences 2013; 17 (7), 460-465 [in Persian]</w:t>
      </w:r>
      <w:r w:rsidRPr="00F959A4">
        <w:rPr>
          <w:rFonts w:ascii="Times New Roman" w:hAnsi="Times New Roman" w:cs="Times New Roman"/>
          <w:sz w:val="26"/>
          <w:szCs w:val="26"/>
          <w:rtl/>
          <w:lang w:bidi="fa-IR"/>
        </w:rPr>
        <w:t>.</w:t>
      </w:r>
    </w:p>
    <w:p w14:paraId="096D31CD" w14:textId="77777777" w:rsidR="006A55BF" w:rsidRPr="00F959A4" w:rsidRDefault="006A55BF" w:rsidP="00F959A4">
      <w:pPr>
        <w:spacing w:line="240" w:lineRule="auto"/>
        <w:jc w:val="both"/>
        <w:rPr>
          <w:rFonts w:ascii="Times New Roman" w:hAnsi="Times New Roman" w:cs="Times New Roman"/>
          <w:sz w:val="26"/>
          <w:szCs w:val="26"/>
          <w:lang w:bidi="fa-IR"/>
        </w:rPr>
      </w:pPr>
      <w:r w:rsidRPr="00F959A4">
        <w:rPr>
          <w:rFonts w:ascii="Times New Roman" w:hAnsi="Times New Roman" w:cs="Times New Roman"/>
          <w:sz w:val="26"/>
          <w:szCs w:val="26"/>
          <w:lang w:bidi="fa-IR"/>
        </w:rPr>
        <w:t xml:space="preserve">4. </w:t>
      </w:r>
      <w:proofErr w:type="spellStart"/>
      <w:r w:rsidRPr="00F959A4">
        <w:rPr>
          <w:rFonts w:ascii="Times New Roman" w:hAnsi="Times New Roman" w:cs="Times New Roman"/>
          <w:sz w:val="26"/>
          <w:szCs w:val="26"/>
          <w:lang w:bidi="fa-IR"/>
        </w:rPr>
        <w:t>Gholami</w:t>
      </w:r>
      <w:proofErr w:type="spellEnd"/>
      <w:r w:rsidRPr="00F959A4">
        <w:rPr>
          <w:rFonts w:ascii="Times New Roman" w:hAnsi="Times New Roman" w:cs="Times New Roman"/>
          <w:sz w:val="26"/>
          <w:szCs w:val="26"/>
          <w:lang w:bidi="fa-IR"/>
        </w:rPr>
        <w:t xml:space="preserve"> M, </w:t>
      </w:r>
      <w:proofErr w:type="spellStart"/>
      <w:r w:rsidRPr="00F959A4">
        <w:rPr>
          <w:rFonts w:ascii="Times New Roman" w:hAnsi="Times New Roman" w:cs="Times New Roman"/>
          <w:sz w:val="26"/>
          <w:szCs w:val="26"/>
          <w:lang w:bidi="fa-IR"/>
        </w:rPr>
        <w:t>Rajaee</w:t>
      </w:r>
      <w:proofErr w:type="spellEnd"/>
      <w:r w:rsidRPr="00F959A4">
        <w:rPr>
          <w:rFonts w:ascii="Times New Roman" w:hAnsi="Times New Roman" w:cs="Times New Roman"/>
          <w:sz w:val="26"/>
          <w:szCs w:val="26"/>
          <w:lang w:bidi="fa-IR"/>
        </w:rPr>
        <w:t xml:space="preserve"> Z, </w:t>
      </w:r>
      <w:proofErr w:type="spellStart"/>
      <w:r w:rsidRPr="00F959A4">
        <w:rPr>
          <w:rFonts w:ascii="Times New Roman" w:hAnsi="Times New Roman" w:cs="Times New Roman"/>
          <w:sz w:val="26"/>
          <w:szCs w:val="26"/>
          <w:lang w:bidi="fa-IR"/>
        </w:rPr>
        <w:t>Taghi</w:t>
      </w:r>
      <w:proofErr w:type="spellEnd"/>
      <w:r w:rsidRPr="00F959A4">
        <w:rPr>
          <w:rFonts w:ascii="Times New Roman" w:hAnsi="Times New Roman" w:cs="Times New Roman"/>
          <w:sz w:val="26"/>
          <w:szCs w:val="26"/>
          <w:lang w:bidi="fa-IR"/>
        </w:rPr>
        <w:t xml:space="preserve"> </w:t>
      </w:r>
      <w:proofErr w:type="spellStart"/>
      <w:r w:rsidRPr="00F959A4">
        <w:rPr>
          <w:rFonts w:ascii="Times New Roman" w:hAnsi="Times New Roman" w:cs="Times New Roman"/>
          <w:sz w:val="26"/>
          <w:szCs w:val="26"/>
          <w:lang w:bidi="fa-IR"/>
        </w:rPr>
        <w:t>Ghaneian</w:t>
      </w:r>
      <w:proofErr w:type="spellEnd"/>
      <w:r w:rsidRPr="00F959A4">
        <w:rPr>
          <w:rFonts w:ascii="Times New Roman" w:hAnsi="Times New Roman" w:cs="Times New Roman"/>
          <w:sz w:val="26"/>
          <w:szCs w:val="26"/>
          <w:lang w:bidi="fa-IR"/>
        </w:rPr>
        <w:t xml:space="preserve"> M, </w:t>
      </w:r>
      <w:proofErr w:type="spellStart"/>
      <w:r w:rsidRPr="00F959A4">
        <w:rPr>
          <w:rFonts w:ascii="Times New Roman" w:hAnsi="Times New Roman" w:cs="Times New Roman"/>
          <w:sz w:val="26"/>
          <w:szCs w:val="26"/>
          <w:lang w:bidi="fa-IR"/>
        </w:rPr>
        <w:t>Homayonibezi</w:t>
      </w:r>
      <w:proofErr w:type="spellEnd"/>
      <w:r w:rsidRPr="00F959A4">
        <w:rPr>
          <w:rFonts w:ascii="Times New Roman" w:hAnsi="Times New Roman" w:cs="Times New Roman"/>
          <w:sz w:val="26"/>
          <w:szCs w:val="26"/>
          <w:lang w:bidi="fa-IR"/>
        </w:rPr>
        <w:t xml:space="preserve"> N, </w:t>
      </w:r>
      <w:proofErr w:type="spellStart"/>
      <w:r w:rsidRPr="00F959A4">
        <w:rPr>
          <w:rFonts w:ascii="Times New Roman" w:hAnsi="Times New Roman" w:cs="Times New Roman"/>
          <w:sz w:val="26"/>
          <w:szCs w:val="26"/>
          <w:lang w:bidi="fa-IR"/>
        </w:rPr>
        <w:t>Madreseh</w:t>
      </w:r>
      <w:proofErr w:type="spellEnd"/>
      <w:r w:rsidRPr="00F959A4">
        <w:rPr>
          <w:rFonts w:ascii="Times New Roman" w:hAnsi="Times New Roman" w:cs="Times New Roman"/>
          <w:sz w:val="26"/>
          <w:szCs w:val="26"/>
          <w:lang w:bidi="fa-IR"/>
        </w:rPr>
        <w:t xml:space="preserve"> E. Investigating Awareness, Attitude, and Performance of Barbers regarding Infection Control and Disinfection application among Women’s Hairdressers in </w:t>
      </w:r>
      <w:proofErr w:type="spellStart"/>
      <w:r w:rsidRPr="00F959A4">
        <w:rPr>
          <w:rFonts w:ascii="Times New Roman" w:hAnsi="Times New Roman" w:cs="Times New Roman"/>
          <w:sz w:val="26"/>
          <w:szCs w:val="26"/>
          <w:lang w:bidi="fa-IR"/>
        </w:rPr>
        <w:t>Abarkooh</w:t>
      </w:r>
      <w:proofErr w:type="spellEnd"/>
      <w:r w:rsidRPr="00F959A4">
        <w:rPr>
          <w:rFonts w:ascii="Times New Roman" w:hAnsi="Times New Roman" w:cs="Times New Roman"/>
          <w:sz w:val="26"/>
          <w:szCs w:val="26"/>
          <w:lang w:bidi="fa-IR"/>
        </w:rPr>
        <w:t xml:space="preserve">. J </w:t>
      </w:r>
      <w:proofErr w:type="spellStart"/>
      <w:r w:rsidRPr="00F959A4">
        <w:rPr>
          <w:rFonts w:ascii="Times New Roman" w:hAnsi="Times New Roman" w:cs="Times New Roman"/>
          <w:sz w:val="26"/>
          <w:szCs w:val="26"/>
          <w:lang w:bidi="fa-IR"/>
        </w:rPr>
        <w:t>Tolooebehdasht</w:t>
      </w:r>
      <w:proofErr w:type="spellEnd"/>
      <w:r w:rsidRPr="00F959A4">
        <w:rPr>
          <w:rFonts w:ascii="Times New Roman" w:hAnsi="Times New Roman" w:cs="Times New Roman"/>
          <w:sz w:val="26"/>
          <w:szCs w:val="26"/>
          <w:lang w:bidi="fa-IR"/>
        </w:rPr>
        <w:t>. 2020;3(19):87–101</w:t>
      </w:r>
      <w:r w:rsidRPr="00F959A4">
        <w:rPr>
          <w:rFonts w:ascii="Times New Roman" w:hAnsi="Times New Roman" w:cs="Times New Roman"/>
          <w:sz w:val="26"/>
          <w:szCs w:val="26"/>
          <w:rtl/>
          <w:lang w:bidi="fa-IR"/>
        </w:rPr>
        <w:t xml:space="preserve"> </w:t>
      </w:r>
      <w:r w:rsidRPr="00F959A4">
        <w:rPr>
          <w:rFonts w:ascii="Times New Roman" w:hAnsi="Times New Roman" w:cs="Times New Roman"/>
          <w:sz w:val="26"/>
          <w:szCs w:val="26"/>
          <w:lang w:bidi="fa-IR"/>
        </w:rPr>
        <w:t>[in Persian]</w:t>
      </w:r>
      <w:r w:rsidRPr="00F959A4">
        <w:rPr>
          <w:rFonts w:ascii="Times New Roman" w:hAnsi="Times New Roman" w:cs="Times New Roman"/>
          <w:sz w:val="26"/>
          <w:szCs w:val="26"/>
          <w:rtl/>
          <w:lang w:bidi="fa-IR"/>
        </w:rPr>
        <w:t>.</w:t>
      </w:r>
    </w:p>
    <w:p w14:paraId="0EACD00A" w14:textId="68D3C0D7" w:rsidR="006A55BF" w:rsidRPr="00F959A4" w:rsidRDefault="006A55BF" w:rsidP="00F959A4">
      <w:pPr>
        <w:spacing w:line="240" w:lineRule="auto"/>
        <w:jc w:val="both"/>
        <w:rPr>
          <w:rFonts w:ascii="Times New Roman" w:hAnsi="Times New Roman" w:cs="Times New Roman"/>
          <w:sz w:val="26"/>
          <w:szCs w:val="26"/>
          <w:lang w:bidi="fa-IR"/>
        </w:rPr>
      </w:pPr>
      <w:r w:rsidRPr="00F959A4">
        <w:rPr>
          <w:rFonts w:ascii="Times New Roman" w:hAnsi="Times New Roman" w:cs="Times New Roman"/>
          <w:sz w:val="26"/>
          <w:szCs w:val="26"/>
          <w:lang w:bidi="fa-IR"/>
        </w:rPr>
        <w:t>5. Majid N, Reza SMSM, Reza SMSM. The study of Knowledge, attitude</w:t>
      </w:r>
      <w:r w:rsidR="002B0250">
        <w:rPr>
          <w:rFonts w:ascii="Times New Roman" w:hAnsi="Times New Roman" w:cs="Times New Roman"/>
          <w:sz w:val="26"/>
          <w:szCs w:val="26"/>
          <w:lang w:bidi="fa-IR"/>
        </w:rPr>
        <w:t>, and</w:t>
      </w:r>
      <w:r w:rsidRPr="00F959A4">
        <w:rPr>
          <w:rFonts w:ascii="Times New Roman" w:hAnsi="Times New Roman" w:cs="Times New Roman"/>
          <w:sz w:val="26"/>
          <w:szCs w:val="26"/>
          <w:lang w:bidi="fa-IR"/>
        </w:rPr>
        <w:t xml:space="preserve"> performance of male barbershops of Shiraz in relation to infection transmission. J </w:t>
      </w:r>
      <w:proofErr w:type="spellStart"/>
      <w:r w:rsidRPr="00F959A4">
        <w:rPr>
          <w:rFonts w:ascii="Times New Roman" w:hAnsi="Times New Roman" w:cs="Times New Roman"/>
          <w:sz w:val="26"/>
          <w:szCs w:val="26"/>
          <w:lang w:bidi="fa-IR"/>
        </w:rPr>
        <w:t>Jahrom</w:t>
      </w:r>
      <w:proofErr w:type="spellEnd"/>
      <w:r w:rsidRPr="00F959A4">
        <w:rPr>
          <w:rFonts w:ascii="Times New Roman" w:hAnsi="Times New Roman" w:cs="Times New Roman"/>
          <w:sz w:val="26"/>
          <w:szCs w:val="26"/>
          <w:lang w:bidi="fa-IR"/>
        </w:rPr>
        <w:t xml:space="preserve"> Univ Med Sci [Internet]. 2014;12(3):39–48</w:t>
      </w:r>
      <w:r w:rsidR="00291886" w:rsidRPr="00F959A4">
        <w:rPr>
          <w:rFonts w:ascii="Times New Roman" w:hAnsi="Times New Roman" w:cs="Times New Roman"/>
          <w:sz w:val="26"/>
          <w:szCs w:val="26"/>
          <w:lang w:bidi="fa-IR"/>
        </w:rPr>
        <w:t xml:space="preserve"> [in Persian]</w:t>
      </w:r>
      <w:r w:rsidR="00291886" w:rsidRPr="00F959A4">
        <w:rPr>
          <w:rFonts w:ascii="Times New Roman" w:hAnsi="Times New Roman" w:cs="Times New Roman"/>
          <w:sz w:val="26"/>
          <w:szCs w:val="26"/>
          <w:rtl/>
          <w:lang w:bidi="fa-IR"/>
        </w:rPr>
        <w:t>.</w:t>
      </w:r>
    </w:p>
    <w:p w14:paraId="36CF5C0A" w14:textId="62C03BAD" w:rsidR="00291886" w:rsidRPr="00F959A4" w:rsidRDefault="00291886" w:rsidP="00F959A4">
      <w:pPr>
        <w:spacing w:line="240" w:lineRule="auto"/>
        <w:jc w:val="both"/>
        <w:rPr>
          <w:rFonts w:ascii="Times New Roman" w:hAnsi="Times New Roman" w:cs="Times New Roman"/>
          <w:sz w:val="26"/>
          <w:szCs w:val="26"/>
          <w:lang w:bidi="fa-IR"/>
        </w:rPr>
      </w:pPr>
      <w:r w:rsidRPr="00F959A4">
        <w:rPr>
          <w:rFonts w:ascii="Times New Roman" w:hAnsi="Times New Roman" w:cs="Times New Roman"/>
          <w:sz w:val="26"/>
          <w:szCs w:val="26"/>
          <w:lang w:bidi="fa-IR"/>
        </w:rPr>
        <w:t xml:space="preserve">6. Sadeghi M, </w:t>
      </w:r>
      <w:proofErr w:type="spellStart"/>
      <w:r w:rsidRPr="00F959A4">
        <w:rPr>
          <w:rFonts w:ascii="Times New Roman" w:hAnsi="Times New Roman" w:cs="Times New Roman"/>
          <w:sz w:val="26"/>
          <w:szCs w:val="26"/>
          <w:lang w:bidi="fa-IR"/>
        </w:rPr>
        <w:t>Charkazi</w:t>
      </w:r>
      <w:proofErr w:type="spellEnd"/>
      <w:r w:rsidRPr="00F959A4">
        <w:rPr>
          <w:rFonts w:ascii="Times New Roman" w:hAnsi="Times New Roman" w:cs="Times New Roman"/>
          <w:sz w:val="26"/>
          <w:szCs w:val="26"/>
          <w:lang w:bidi="fa-IR"/>
        </w:rPr>
        <w:t xml:space="preserve"> A, </w:t>
      </w:r>
      <w:proofErr w:type="spellStart"/>
      <w:r w:rsidRPr="00F959A4">
        <w:rPr>
          <w:rFonts w:ascii="Times New Roman" w:hAnsi="Times New Roman" w:cs="Times New Roman"/>
          <w:sz w:val="26"/>
          <w:szCs w:val="26"/>
          <w:lang w:bidi="fa-IR"/>
        </w:rPr>
        <w:t>Zafarzadeh</w:t>
      </w:r>
      <w:proofErr w:type="spellEnd"/>
      <w:r w:rsidRPr="00F959A4">
        <w:rPr>
          <w:rFonts w:ascii="Times New Roman" w:hAnsi="Times New Roman" w:cs="Times New Roman"/>
          <w:sz w:val="26"/>
          <w:szCs w:val="26"/>
          <w:lang w:bidi="fa-IR"/>
        </w:rPr>
        <w:t xml:space="preserve"> A, </w:t>
      </w:r>
      <w:proofErr w:type="spellStart"/>
      <w:r w:rsidRPr="00F959A4">
        <w:rPr>
          <w:rFonts w:ascii="Times New Roman" w:hAnsi="Times New Roman" w:cs="Times New Roman"/>
          <w:sz w:val="26"/>
          <w:szCs w:val="26"/>
          <w:lang w:bidi="fa-IR"/>
        </w:rPr>
        <w:t>Borgheie</w:t>
      </w:r>
      <w:proofErr w:type="spellEnd"/>
      <w:r w:rsidRPr="00F959A4">
        <w:rPr>
          <w:rFonts w:ascii="Times New Roman" w:hAnsi="Times New Roman" w:cs="Times New Roman"/>
          <w:sz w:val="26"/>
          <w:szCs w:val="26"/>
          <w:lang w:bidi="fa-IR"/>
        </w:rPr>
        <w:t xml:space="preserve"> P, </w:t>
      </w:r>
      <w:proofErr w:type="spellStart"/>
      <w:r w:rsidRPr="00F959A4">
        <w:rPr>
          <w:rFonts w:ascii="Times New Roman" w:hAnsi="Times New Roman" w:cs="Times New Roman"/>
          <w:sz w:val="26"/>
          <w:szCs w:val="26"/>
          <w:lang w:bidi="fa-IR"/>
        </w:rPr>
        <w:t>Garezgar</w:t>
      </w:r>
      <w:proofErr w:type="spellEnd"/>
      <w:r w:rsidRPr="00F959A4">
        <w:rPr>
          <w:rFonts w:ascii="Times New Roman" w:hAnsi="Times New Roman" w:cs="Times New Roman"/>
          <w:sz w:val="26"/>
          <w:szCs w:val="26"/>
          <w:lang w:bidi="fa-IR"/>
        </w:rPr>
        <w:t xml:space="preserve"> S, </w:t>
      </w:r>
      <w:proofErr w:type="spellStart"/>
      <w:r w:rsidRPr="00F959A4">
        <w:rPr>
          <w:rFonts w:ascii="Times New Roman" w:hAnsi="Times New Roman" w:cs="Times New Roman"/>
          <w:sz w:val="26"/>
          <w:szCs w:val="26"/>
          <w:lang w:bidi="fa-IR"/>
        </w:rPr>
        <w:t>Davoudinia</w:t>
      </w:r>
      <w:proofErr w:type="spellEnd"/>
      <w:r w:rsidRPr="00F959A4">
        <w:rPr>
          <w:rFonts w:ascii="Times New Roman" w:hAnsi="Times New Roman" w:cs="Times New Roman"/>
          <w:sz w:val="26"/>
          <w:szCs w:val="26"/>
          <w:lang w:bidi="fa-IR"/>
        </w:rPr>
        <w:t xml:space="preserve"> S. Assessing the adequacy of knowledge, attitude</w:t>
      </w:r>
      <w:r w:rsidR="002B0250">
        <w:rPr>
          <w:rFonts w:ascii="Times New Roman" w:hAnsi="Times New Roman" w:cs="Times New Roman"/>
          <w:sz w:val="26"/>
          <w:szCs w:val="26"/>
          <w:lang w:bidi="fa-IR"/>
        </w:rPr>
        <w:t xml:space="preserve">, and practice of the female hairdressers working in the </w:t>
      </w:r>
      <w:proofErr w:type="spellStart"/>
      <w:r w:rsidR="002B0250">
        <w:rPr>
          <w:rFonts w:ascii="Times New Roman" w:hAnsi="Times New Roman" w:cs="Times New Roman"/>
          <w:sz w:val="26"/>
          <w:szCs w:val="26"/>
          <w:lang w:bidi="fa-IR"/>
        </w:rPr>
        <w:t>Gorgan</w:t>
      </w:r>
      <w:proofErr w:type="spellEnd"/>
      <w:r w:rsidR="002B0250">
        <w:rPr>
          <w:rFonts w:ascii="Times New Roman" w:hAnsi="Times New Roman" w:cs="Times New Roman"/>
          <w:sz w:val="26"/>
          <w:szCs w:val="26"/>
          <w:lang w:bidi="fa-IR"/>
        </w:rPr>
        <w:t xml:space="preserve"> beauty salons towards</w:t>
      </w:r>
      <w:r w:rsidRPr="00F959A4">
        <w:rPr>
          <w:rFonts w:ascii="Times New Roman" w:hAnsi="Times New Roman" w:cs="Times New Roman"/>
          <w:sz w:val="26"/>
          <w:szCs w:val="26"/>
          <w:lang w:bidi="fa-IR"/>
        </w:rPr>
        <w:t xml:space="preserve"> infectious diseases. Community Heal J. 2017;10(3):36–44 [in Persian]</w:t>
      </w:r>
      <w:r w:rsidRPr="00F959A4">
        <w:rPr>
          <w:rFonts w:ascii="Times New Roman" w:hAnsi="Times New Roman" w:cs="Times New Roman"/>
          <w:sz w:val="26"/>
          <w:szCs w:val="26"/>
          <w:rtl/>
          <w:lang w:bidi="fa-IR"/>
        </w:rPr>
        <w:t>.</w:t>
      </w:r>
    </w:p>
    <w:p w14:paraId="5C806354" w14:textId="770D96B9" w:rsidR="00291886" w:rsidRPr="00F959A4" w:rsidRDefault="00291886" w:rsidP="00F959A4">
      <w:pPr>
        <w:spacing w:line="240" w:lineRule="auto"/>
        <w:jc w:val="both"/>
        <w:rPr>
          <w:rFonts w:ascii="Times New Roman" w:hAnsi="Times New Roman" w:cs="Times New Roman"/>
          <w:sz w:val="26"/>
          <w:szCs w:val="26"/>
          <w:lang w:bidi="fa-IR"/>
        </w:rPr>
      </w:pPr>
      <w:r w:rsidRPr="00F959A4">
        <w:rPr>
          <w:rFonts w:ascii="Times New Roman" w:hAnsi="Times New Roman" w:cs="Times New Roman"/>
          <w:sz w:val="26"/>
          <w:szCs w:val="26"/>
          <w:lang w:bidi="fa-IR"/>
        </w:rPr>
        <w:t xml:space="preserve">7. Jabbari MA, Hashemi SR, Mansouri S, Nouri K, </w:t>
      </w:r>
      <w:proofErr w:type="spellStart"/>
      <w:r w:rsidRPr="00F959A4">
        <w:rPr>
          <w:rFonts w:ascii="Times New Roman" w:hAnsi="Times New Roman" w:cs="Times New Roman"/>
          <w:sz w:val="26"/>
          <w:szCs w:val="26"/>
          <w:lang w:bidi="fa-IR"/>
        </w:rPr>
        <w:t>Khamirchi</w:t>
      </w:r>
      <w:proofErr w:type="spellEnd"/>
      <w:r w:rsidRPr="00F959A4">
        <w:rPr>
          <w:rFonts w:ascii="Times New Roman" w:hAnsi="Times New Roman" w:cs="Times New Roman"/>
          <w:sz w:val="26"/>
          <w:szCs w:val="26"/>
          <w:lang w:bidi="fa-IR"/>
        </w:rPr>
        <w:t xml:space="preserve"> R. Comparison of the hygienic status of </w:t>
      </w:r>
      <w:r w:rsidR="002B0250">
        <w:rPr>
          <w:rFonts w:ascii="Times New Roman" w:hAnsi="Times New Roman" w:cs="Times New Roman"/>
          <w:sz w:val="26"/>
          <w:szCs w:val="26"/>
          <w:lang w:bidi="fa-IR"/>
        </w:rPr>
        <w:t>men's</w:t>
      </w:r>
      <w:r w:rsidRPr="00F959A4">
        <w:rPr>
          <w:rFonts w:ascii="Times New Roman" w:hAnsi="Times New Roman" w:cs="Times New Roman"/>
          <w:sz w:val="26"/>
          <w:szCs w:val="26"/>
          <w:lang w:bidi="fa-IR"/>
        </w:rPr>
        <w:t xml:space="preserve"> and women’s hairdresser shops in </w:t>
      </w:r>
      <w:proofErr w:type="spellStart"/>
      <w:r w:rsidRPr="00F959A4">
        <w:rPr>
          <w:rFonts w:ascii="Times New Roman" w:hAnsi="Times New Roman" w:cs="Times New Roman"/>
          <w:sz w:val="26"/>
          <w:szCs w:val="26"/>
          <w:lang w:bidi="fa-IR"/>
        </w:rPr>
        <w:t>Sabzevar</w:t>
      </w:r>
      <w:proofErr w:type="spellEnd"/>
      <w:r w:rsidRPr="00F959A4">
        <w:rPr>
          <w:rFonts w:ascii="Times New Roman" w:hAnsi="Times New Roman" w:cs="Times New Roman"/>
          <w:sz w:val="26"/>
          <w:szCs w:val="26"/>
          <w:lang w:bidi="fa-IR"/>
        </w:rPr>
        <w:t xml:space="preserve"> in 2008. </w:t>
      </w:r>
      <w:proofErr w:type="spellStart"/>
      <w:r w:rsidRPr="00F959A4">
        <w:rPr>
          <w:rFonts w:ascii="Times New Roman" w:hAnsi="Times New Roman" w:cs="Times New Roman"/>
          <w:sz w:val="26"/>
          <w:szCs w:val="26"/>
          <w:lang w:bidi="fa-IR"/>
        </w:rPr>
        <w:t>Beyhagh</w:t>
      </w:r>
      <w:proofErr w:type="spellEnd"/>
      <w:r w:rsidRPr="00F959A4">
        <w:rPr>
          <w:rFonts w:ascii="Times New Roman" w:hAnsi="Times New Roman" w:cs="Times New Roman"/>
          <w:sz w:val="26"/>
          <w:szCs w:val="26"/>
          <w:lang w:bidi="fa-IR"/>
        </w:rPr>
        <w:t>. 2015;16(1):27–32 [in Persian]</w:t>
      </w:r>
      <w:r w:rsidRPr="00F959A4">
        <w:rPr>
          <w:rFonts w:ascii="Times New Roman" w:hAnsi="Times New Roman" w:cs="Times New Roman"/>
          <w:sz w:val="26"/>
          <w:szCs w:val="26"/>
          <w:rtl/>
          <w:lang w:bidi="fa-IR"/>
        </w:rPr>
        <w:t>.</w:t>
      </w:r>
    </w:p>
    <w:p w14:paraId="04D0DD70" w14:textId="77777777" w:rsidR="00616A46" w:rsidRPr="00F959A4" w:rsidRDefault="00291886" w:rsidP="00F959A4">
      <w:pPr>
        <w:spacing w:line="240" w:lineRule="auto"/>
        <w:jc w:val="both"/>
        <w:rPr>
          <w:rFonts w:ascii="Times New Roman" w:hAnsi="Times New Roman" w:cs="Times New Roman"/>
          <w:sz w:val="26"/>
          <w:szCs w:val="26"/>
          <w:lang w:bidi="fa-IR"/>
        </w:rPr>
      </w:pPr>
      <w:r w:rsidRPr="00F959A4">
        <w:rPr>
          <w:rFonts w:ascii="Times New Roman" w:hAnsi="Times New Roman" w:cs="Times New Roman"/>
          <w:sz w:val="26"/>
          <w:szCs w:val="26"/>
          <w:lang w:bidi="fa-IR"/>
        </w:rPr>
        <w:t xml:space="preserve">8. </w:t>
      </w:r>
      <w:proofErr w:type="spellStart"/>
      <w:r w:rsidRPr="00F959A4">
        <w:rPr>
          <w:rFonts w:ascii="Times New Roman" w:hAnsi="Times New Roman" w:cs="Times New Roman"/>
          <w:sz w:val="26"/>
          <w:szCs w:val="26"/>
          <w:lang w:bidi="fa-IR"/>
        </w:rPr>
        <w:t>Loloie</w:t>
      </w:r>
      <w:proofErr w:type="spellEnd"/>
      <w:r w:rsidRPr="00F959A4">
        <w:rPr>
          <w:rFonts w:ascii="Times New Roman" w:hAnsi="Times New Roman" w:cs="Times New Roman"/>
          <w:sz w:val="26"/>
          <w:szCs w:val="26"/>
          <w:lang w:bidi="fa-IR"/>
        </w:rPr>
        <w:t xml:space="preserve"> M, </w:t>
      </w:r>
      <w:proofErr w:type="spellStart"/>
      <w:r w:rsidRPr="00F959A4">
        <w:rPr>
          <w:rFonts w:ascii="Times New Roman" w:hAnsi="Times New Roman" w:cs="Times New Roman"/>
          <w:sz w:val="26"/>
          <w:szCs w:val="26"/>
          <w:lang w:bidi="fa-IR"/>
        </w:rPr>
        <w:t>Dehghan</w:t>
      </w:r>
      <w:proofErr w:type="spellEnd"/>
      <w:r w:rsidRPr="00F959A4">
        <w:rPr>
          <w:rFonts w:ascii="Times New Roman" w:hAnsi="Times New Roman" w:cs="Times New Roman"/>
          <w:sz w:val="26"/>
          <w:szCs w:val="26"/>
          <w:lang w:bidi="fa-IR"/>
        </w:rPr>
        <w:t xml:space="preserve"> A, </w:t>
      </w:r>
      <w:proofErr w:type="spellStart"/>
      <w:r w:rsidRPr="00F959A4">
        <w:rPr>
          <w:rFonts w:ascii="Times New Roman" w:hAnsi="Times New Roman" w:cs="Times New Roman"/>
          <w:sz w:val="26"/>
          <w:szCs w:val="26"/>
          <w:lang w:bidi="fa-IR"/>
        </w:rPr>
        <w:t>Afarin</w:t>
      </w:r>
      <w:proofErr w:type="spellEnd"/>
      <w:r w:rsidRPr="00F959A4">
        <w:rPr>
          <w:rFonts w:ascii="Times New Roman" w:hAnsi="Times New Roman" w:cs="Times New Roman"/>
          <w:sz w:val="26"/>
          <w:szCs w:val="26"/>
          <w:lang w:bidi="fa-IR"/>
        </w:rPr>
        <w:t xml:space="preserve"> S, Ebrahimi S. A study on environmental health status of women </w:t>
      </w:r>
      <w:r w:rsidR="00616A46" w:rsidRPr="00F959A4">
        <w:rPr>
          <w:rFonts w:ascii="Times New Roman" w:hAnsi="Times New Roman" w:cs="Times New Roman"/>
          <w:sz w:val="26"/>
          <w:szCs w:val="26"/>
          <w:lang w:bidi="fa-IR"/>
        </w:rPr>
        <w:t>hairdressers</w:t>
      </w:r>
      <w:r w:rsidRPr="00F959A4">
        <w:rPr>
          <w:rFonts w:ascii="Times New Roman" w:hAnsi="Times New Roman" w:cs="Times New Roman"/>
          <w:sz w:val="26"/>
          <w:szCs w:val="26"/>
          <w:lang w:bidi="fa-IR"/>
        </w:rPr>
        <w:t xml:space="preserve"> in Kerman, 2012</w:t>
      </w:r>
      <w:r w:rsidR="00616A46" w:rsidRPr="00F959A4">
        <w:rPr>
          <w:rFonts w:ascii="Times New Roman" w:hAnsi="Times New Roman" w:cs="Times New Roman"/>
          <w:sz w:val="26"/>
          <w:szCs w:val="26"/>
          <w:lang w:bidi="fa-IR"/>
        </w:rPr>
        <w:t>. The 16th National Conference on Environmental Health of Iran. October 2013 [in Persian]</w:t>
      </w:r>
      <w:r w:rsidR="00616A46" w:rsidRPr="00F959A4">
        <w:rPr>
          <w:rFonts w:ascii="Times New Roman" w:hAnsi="Times New Roman" w:cs="Times New Roman"/>
          <w:sz w:val="26"/>
          <w:szCs w:val="26"/>
          <w:rtl/>
          <w:lang w:bidi="fa-IR"/>
        </w:rPr>
        <w:t>.</w:t>
      </w:r>
    </w:p>
    <w:p w14:paraId="6DDC30EF" w14:textId="54DC243A" w:rsidR="00937824" w:rsidRPr="00F959A4" w:rsidRDefault="00616A46" w:rsidP="00F959A4">
      <w:pPr>
        <w:spacing w:line="240" w:lineRule="auto"/>
        <w:jc w:val="both"/>
        <w:rPr>
          <w:rFonts w:ascii="Times New Roman" w:eastAsia="Times New Roman" w:hAnsi="Times New Roman" w:cs="Times New Roman"/>
          <w:sz w:val="26"/>
          <w:szCs w:val="26"/>
        </w:rPr>
      </w:pPr>
      <w:r w:rsidRPr="00F959A4">
        <w:rPr>
          <w:rFonts w:ascii="Times New Roman" w:hAnsi="Times New Roman" w:cs="Times New Roman"/>
          <w:sz w:val="26"/>
          <w:szCs w:val="26"/>
          <w:lang w:bidi="fa-IR"/>
        </w:rPr>
        <w:t xml:space="preserve">9. </w:t>
      </w:r>
      <w:proofErr w:type="spellStart"/>
      <w:r w:rsidR="00937824" w:rsidRPr="00F959A4">
        <w:rPr>
          <w:rFonts w:ascii="Times New Roman" w:hAnsi="Times New Roman" w:cs="Times New Roman"/>
          <w:sz w:val="26"/>
          <w:szCs w:val="26"/>
          <w:lang w:bidi="fa-IR"/>
        </w:rPr>
        <w:t>Rahimzadeh</w:t>
      </w:r>
      <w:proofErr w:type="spellEnd"/>
      <w:r w:rsidR="00937824" w:rsidRPr="00F959A4">
        <w:rPr>
          <w:rFonts w:ascii="Times New Roman" w:hAnsi="Times New Roman" w:cs="Times New Roman"/>
          <w:sz w:val="26"/>
          <w:szCs w:val="26"/>
          <w:lang w:bidi="fa-IR"/>
        </w:rPr>
        <w:t xml:space="preserve"> H, </w:t>
      </w:r>
      <w:proofErr w:type="spellStart"/>
      <w:r w:rsidR="00937824" w:rsidRPr="00F959A4">
        <w:rPr>
          <w:rFonts w:ascii="Times New Roman" w:hAnsi="Times New Roman" w:cs="Times New Roman"/>
          <w:sz w:val="26"/>
          <w:szCs w:val="26"/>
          <w:lang w:bidi="fa-IR"/>
        </w:rPr>
        <w:t>Mansourian</w:t>
      </w:r>
      <w:proofErr w:type="spellEnd"/>
      <w:r w:rsidR="00937824" w:rsidRPr="00F959A4">
        <w:rPr>
          <w:rFonts w:ascii="Times New Roman" w:hAnsi="Times New Roman" w:cs="Times New Roman"/>
          <w:sz w:val="26"/>
          <w:szCs w:val="26"/>
          <w:lang w:bidi="fa-IR"/>
        </w:rPr>
        <w:t xml:space="preserve"> M, </w:t>
      </w:r>
      <w:proofErr w:type="spellStart"/>
      <w:r w:rsidR="00937824" w:rsidRPr="00F959A4">
        <w:rPr>
          <w:rFonts w:ascii="Times New Roman" w:hAnsi="Times New Roman" w:cs="Times New Roman"/>
          <w:sz w:val="26"/>
          <w:szCs w:val="26"/>
          <w:lang w:bidi="fa-IR"/>
        </w:rPr>
        <w:t>Beyrami</w:t>
      </w:r>
      <w:proofErr w:type="spellEnd"/>
      <w:r w:rsidR="00937824" w:rsidRPr="00F959A4">
        <w:rPr>
          <w:rFonts w:ascii="Times New Roman" w:hAnsi="Times New Roman" w:cs="Times New Roman"/>
          <w:sz w:val="26"/>
          <w:szCs w:val="26"/>
          <w:lang w:bidi="fa-IR"/>
        </w:rPr>
        <w:t xml:space="preserve"> S, et al. </w:t>
      </w:r>
      <w:r w:rsidR="00937824" w:rsidRPr="00F959A4">
        <w:rPr>
          <w:rFonts w:ascii="Times New Roman" w:eastAsia="Times New Roman" w:hAnsi="Times New Roman" w:cs="Times New Roman"/>
          <w:sz w:val="26"/>
          <w:szCs w:val="26"/>
        </w:rPr>
        <w:t xml:space="preserve">Determining the health status of women's hair salons in the city of </w:t>
      </w:r>
      <w:proofErr w:type="spellStart"/>
      <w:r w:rsidR="00937824" w:rsidRPr="00F959A4">
        <w:rPr>
          <w:rFonts w:ascii="Times New Roman" w:eastAsia="Times New Roman" w:hAnsi="Times New Roman" w:cs="Times New Roman"/>
          <w:sz w:val="26"/>
          <w:szCs w:val="26"/>
        </w:rPr>
        <w:t>Gorgan</w:t>
      </w:r>
      <w:proofErr w:type="spellEnd"/>
      <w:r w:rsidR="00937824" w:rsidRPr="00F959A4">
        <w:rPr>
          <w:rFonts w:ascii="Times New Roman" w:eastAsia="Times New Roman" w:hAnsi="Times New Roman" w:cs="Times New Roman"/>
          <w:sz w:val="26"/>
          <w:szCs w:val="26"/>
        </w:rPr>
        <w:t xml:space="preserve"> and the awareness of female hairdressers about diseases related to the hairdressing profession in 2011. </w:t>
      </w:r>
      <w:proofErr w:type="spellStart"/>
      <w:r w:rsidR="00937824" w:rsidRPr="00F959A4">
        <w:rPr>
          <w:rFonts w:ascii="Times New Roman" w:eastAsia="Times New Roman" w:hAnsi="Times New Roman" w:cs="Times New Roman"/>
          <w:sz w:val="26"/>
          <w:szCs w:val="26"/>
        </w:rPr>
        <w:t>Rahavard</w:t>
      </w:r>
      <w:proofErr w:type="spellEnd"/>
      <w:r w:rsidR="00937824" w:rsidRPr="00F959A4">
        <w:rPr>
          <w:rFonts w:ascii="Times New Roman" w:eastAsia="Times New Roman" w:hAnsi="Times New Roman" w:cs="Times New Roman"/>
          <w:sz w:val="26"/>
          <w:szCs w:val="26"/>
        </w:rPr>
        <w:t xml:space="preserve"> Salamat Journal. Winter 2015; 2(1)</w:t>
      </w:r>
      <w:r w:rsidR="00AC70D2" w:rsidRPr="00F959A4">
        <w:rPr>
          <w:rFonts w:ascii="Times New Roman" w:eastAsia="Times New Roman" w:hAnsi="Times New Roman" w:cs="Times New Roman"/>
          <w:sz w:val="26"/>
          <w:szCs w:val="26"/>
        </w:rPr>
        <w:t xml:space="preserve">:63-72 </w:t>
      </w:r>
      <w:r w:rsidR="00AC70D2" w:rsidRPr="00F959A4">
        <w:rPr>
          <w:rFonts w:ascii="Times New Roman" w:hAnsi="Times New Roman" w:cs="Times New Roman"/>
          <w:sz w:val="26"/>
          <w:szCs w:val="26"/>
          <w:lang w:bidi="fa-IR"/>
        </w:rPr>
        <w:t>[in Persian]</w:t>
      </w:r>
      <w:r w:rsidR="00AC70D2" w:rsidRPr="00F959A4">
        <w:rPr>
          <w:rFonts w:ascii="Times New Roman" w:hAnsi="Times New Roman" w:cs="Times New Roman"/>
          <w:sz w:val="26"/>
          <w:szCs w:val="26"/>
          <w:rtl/>
          <w:lang w:bidi="fa-IR"/>
        </w:rPr>
        <w:t>.</w:t>
      </w:r>
    </w:p>
    <w:p w14:paraId="7888C764" w14:textId="475190FA" w:rsidR="00AC70D2" w:rsidRPr="00F959A4" w:rsidRDefault="00AC70D2" w:rsidP="00F959A4">
      <w:pPr>
        <w:spacing w:line="240" w:lineRule="auto"/>
        <w:jc w:val="both"/>
        <w:rPr>
          <w:rFonts w:ascii="Times New Roman" w:eastAsia="Times New Roman" w:hAnsi="Times New Roman" w:cs="Times New Roman"/>
          <w:sz w:val="26"/>
          <w:szCs w:val="26"/>
          <w:rtl/>
        </w:rPr>
      </w:pPr>
      <w:r w:rsidRPr="00F959A4">
        <w:rPr>
          <w:rFonts w:ascii="Times New Roman" w:eastAsia="Times New Roman" w:hAnsi="Times New Roman" w:cs="Times New Roman"/>
          <w:sz w:val="26"/>
          <w:szCs w:val="26"/>
        </w:rPr>
        <w:t xml:space="preserve">10. Mazloomi S, </w:t>
      </w:r>
      <w:proofErr w:type="spellStart"/>
      <w:r w:rsidRPr="00F959A4">
        <w:rPr>
          <w:rFonts w:ascii="Times New Roman" w:eastAsia="Times New Roman" w:hAnsi="Times New Roman" w:cs="Times New Roman"/>
          <w:sz w:val="26"/>
          <w:szCs w:val="26"/>
        </w:rPr>
        <w:t>Haghigaht</w:t>
      </w:r>
      <w:proofErr w:type="spellEnd"/>
      <w:r w:rsidRPr="00F959A4">
        <w:rPr>
          <w:rFonts w:ascii="Times New Roman" w:eastAsia="Times New Roman" w:hAnsi="Times New Roman" w:cs="Times New Roman"/>
          <w:sz w:val="26"/>
          <w:szCs w:val="26"/>
        </w:rPr>
        <w:t xml:space="preserve"> GA, </w:t>
      </w:r>
      <w:proofErr w:type="spellStart"/>
      <w:r w:rsidRPr="00F959A4">
        <w:rPr>
          <w:rFonts w:ascii="Times New Roman" w:eastAsia="Times New Roman" w:hAnsi="Times New Roman" w:cs="Times New Roman"/>
          <w:sz w:val="26"/>
          <w:szCs w:val="26"/>
        </w:rPr>
        <w:t>Koulivand</w:t>
      </w:r>
      <w:proofErr w:type="spellEnd"/>
      <w:r w:rsidRPr="00F959A4">
        <w:rPr>
          <w:rFonts w:ascii="Times New Roman" w:eastAsia="Times New Roman" w:hAnsi="Times New Roman" w:cs="Times New Roman"/>
          <w:sz w:val="26"/>
          <w:szCs w:val="26"/>
        </w:rPr>
        <w:t xml:space="preserve"> Z, </w:t>
      </w:r>
      <w:proofErr w:type="spellStart"/>
      <w:r w:rsidRPr="00F959A4">
        <w:rPr>
          <w:rFonts w:ascii="Times New Roman" w:eastAsia="Times New Roman" w:hAnsi="Times New Roman" w:cs="Times New Roman"/>
          <w:sz w:val="26"/>
          <w:szCs w:val="26"/>
        </w:rPr>
        <w:t>Rahmani</w:t>
      </w:r>
      <w:proofErr w:type="spellEnd"/>
      <w:r w:rsidRPr="00F959A4">
        <w:rPr>
          <w:rFonts w:ascii="Times New Roman" w:eastAsia="Times New Roman" w:hAnsi="Times New Roman" w:cs="Times New Roman"/>
          <w:sz w:val="26"/>
          <w:szCs w:val="26"/>
        </w:rPr>
        <w:t xml:space="preserve"> S, </w:t>
      </w:r>
      <w:proofErr w:type="spellStart"/>
      <w:r w:rsidRPr="00F959A4">
        <w:rPr>
          <w:rFonts w:ascii="Times New Roman" w:eastAsia="Times New Roman" w:hAnsi="Times New Roman" w:cs="Times New Roman"/>
          <w:sz w:val="26"/>
          <w:szCs w:val="26"/>
        </w:rPr>
        <w:t>Nourmoradi</w:t>
      </w:r>
      <w:proofErr w:type="spellEnd"/>
      <w:r w:rsidRPr="00F959A4">
        <w:rPr>
          <w:rFonts w:ascii="Times New Roman" w:eastAsia="Times New Roman" w:hAnsi="Times New Roman" w:cs="Times New Roman"/>
          <w:sz w:val="26"/>
          <w:szCs w:val="26"/>
        </w:rPr>
        <w:t xml:space="preserve"> H. Investigation on the Environmental Health Status of Primary and Middle Schools of </w:t>
      </w:r>
      <w:proofErr w:type="spellStart"/>
      <w:r w:rsidRPr="00F959A4">
        <w:rPr>
          <w:rFonts w:ascii="Times New Roman" w:eastAsia="Times New Roman" w:hAnsi="Times New Roman" w:cs="Times New Roman"/>
          <w:sz w:val="26"/>
          <w:szCs w:val="26"/>
        </w:rPr>
        <w:t>Abdanan</w:t>
      </w:r>
      <w:proofErr w:type="spellEnd"/>
      <w:r w:rsidRPr="00F959A4">
        <w:rPr>
          <w:rFonts w:ascii="Times New Roman" w:eastAsia="Times New Roman" w:hAnsi="Times New Roman" w:cs="Times New Roman"/>
          <w:sz w:val="26"/>
          <w:szCs w:val="26"/>
        </w:rPr>
        <w:t xml:space="preserve"> City (</w:t>
      </w:r>
      <w:proofErr w:type="spellStart"/>
      <w:r w:rsidRPr="00F959A4">
        <w:rPr>
          <w:rFonts w:ascii="Times New Roman" w:eastAsia="Times New Roman" w:hAnsi="Times New Roman" w:cs="Times New Roman"/>
          <w:sz w:val="26"/>
          <w:szCs w:val="26"/>
        </w:rPr>
        <w:t>Ilam</w:t>
      </w:r>
      <w:proofErr w:type="spellEnd"/>
      <w:r w:rsidRPr="00F959A4">
        <w:rPr>
          <w:rFonts w:ascii="Times New Roman" w:eastAsia="Times New Roman" w:hAnsi="Times New Roman" w:cs="Times New Roman"/>
          <w:sz w:val="26"/>
          <w:szCs w:val="26"/>
        </w:rPr>
        <w:t xml:space="preserve">) in 2016. J </w:t>
      </w:r>
      <w:proofErr w:type="spellStart"/>
      <w:r w:rsidRPr="00F959A4">
        <w:rPr>
          <w:rFonts w:ascii="Times New Roman" w:eastAsia="Times New Roman" w:hAnsi="Times New Roman" w:cs="Times New Roman"/>
          <w:sz w:val="26"/>
          <w:szCs w:val="26"/>
        </w:rPr>
        <w:t>Jiroft</w:t>
      </w:r>
      <w:proofErr w:type="spellEnd"/>
      <w:r w:rsidRPr="00F959A4">
        <w:rPr>
          <w:rFonts w:ascii="Times New Roman" w:eastAsia="Times New Roman" w:hAnsi="Times New Roman" w:cs="Times New Roman"/>
          <w:sz w:val="26"/>
          <w:szCs w:val="26"/>
        </w:rPr>
        <w:t xml:space="preserve"> Univ Med Sci. 2017;4(1):153–63 </w:t>
      </w:r>
      <w:r w:rsidRPr="00F959A4">
        <w:rPr>
          <w:rFonts w:ascii="Times New Roman" w:hAnsi="Times New Roman" w:cs="Times New Roman"/>
          <w:sz w:val="26"/>
          <w:szCs w:val="26"/>
          <w:lang w:bidi="fa-IR"/>
        </w:rPr>
        <w:t>[in Persian]</w:t>
      </w:r>
      <w:r w:rsidRPr="00F959A4">
        <w:rPr>
          <w:rFonts w:ascii="Times New Roman" w:hAnsi="Times New Roman" w:cs="Times New Roman"/>
          <w:sz w:val="26"/>
          <w:szCs w:val="26"/>
          <w:rtl/>
          <w:lang w:bidi="fa-IR"/>
        </w:rPr>
        <w:t>.</w:t>
      </w:r>
    </w:p>
    <w:p w14:paraId="6C38830D" w14:textId="77777777" w:rsidR="00153D3A" w:rsidRPr="00F959A4" w:rsidRDefault="00AC70D2" w:rsidP="00F959A4">
      <w:pPr>
        <w:spacing w:line="240" w:lineRule="auto"/>
        <w:jc w:val="both"/>
        <w:rPr>
          <w:rFonts w:ascii="Times New Roman" w:eastAsia="Times New Roman" w:hAnsi="Times New Roman" w:cs="Times New Roman"/>
          <w:sz w:val="26"/>
          <w:szCs w:val="26"/>
        </w:rPr>
      </w:pPr>
      <w:r w:rsidRPr="00F959A4">
        <w:rPr>
          <w:rFonts w:ascii="Times New Roman" w:eastAsia="Times New Roman" w:hAnsi="Times New Roman" w:cs="Times New Roman"/>
          <w:sz w:val="26"/>
          <w:szCs w:val="26"/>
        </w:rPr>
        <w:t xml:space="preserve">11. </w:t>
      </w:r>
      <w:proofErr w:type="spellStart"/>
      <w:r w:rsidRPr="00F959A4">
        <w:rPr>
          <w:rFonts w:ascii="Times New Roman" w:eastAsia="Times New Roman" w:hAnsi="Times New Roman" w:cs="Times New Roman"/>
          <w:sz w:val="26"/>
          <w:szCs w:val="26"/>
        </w:rPr>
        <w:t>Zazouli</w:t>
      </w:r>
      <w:proofErr w:type="spellEnd"/>
      <w:r w:rsidRPr="00F959A4">
        <w:rPr>
          <w:rFonts w:ascii="Times New Roman" w:eastAsia="Times New Roman" w:hAnsi="Times New Roman" w:cs="Times New Roman"/>
          <w:sz w:val="26"/>
          <w:szCs w:val="26"/>
        </w:rPr>
        <w:t xml:space="preserve"> M, </w:t>
      </w:r>
      <w:proofErr w:type="spellStart"/>
      <w:r w:rsidRPr="00F959A4">
        <w:rPr>
          <w:rFonts w:ascii="Times New Roman" w:eastAsia="Times New Roman" w:hAnsi="Times New Roman" w:cs="Times New Roman"/>
          <w:sz w:val="26"/>
          <w:szCs w:val="26"/>
        </w:rPr>
        <w:t>Yousefi</w:t>
      </w:r>
      <w:proofErr w:type="spellEnd"/>
      <w:r w:rsidRPr="00F959A4">
        <w:rPr>
          <w:rFonts w:ascii="Times New Roman" w:eastAsia="Times New Roman" w:hAnsi="Times New Roman" w:cs="Times New Roman"/>
          <w:sz w:val="26"/>
          <w:szCs w:val="26"/>
        </w:rPr>
        <w:t xml:space="preserve"> M, </w:t>
      </w:r>
      <w:proofErr w:type="spellStart"/>
      <w:r w:rsidRPr="00F959A4">
        <w:rPr>
          <w:rFonts w:ascii="Times New Roman" w:eastAsia="Times New Roman" w:hAnsi="Times New Roman" w:cs="Times New Roman"/>
          <w:sz w:val="26"/>
          <w:szCs w:val="26"/>
          <w:lang w:bidi="fa-IR"/>
        </w:rPr>
        <w:t>Zoubin</w:t>
      </w:r>
      <w:proofErr w:type="spellEnd"/>
      <w:r w:rsidRPr="00F959A4">
        <w:rPr>
          <w:rFonts w:ascii="Times New Roman" w:eastAsia="Times New Roman" w:hAnsi="Times New Roman" w:cs="Times New Roman"/>
          <w:sz w:val="26"/>
          <w:szCs w:val="26"/>
          <w:lang w:bidi="fa-IR"/>
        </w:rPr>
        <w:t xml:space="preserve"> N. Survey of the environmental health status of women's hairdressing salons in the </w:t>
      </w:r>
      <w:proofErr w:type="spellStart"/>
      <w:r w:rsidRPr="00F959A4">
        <w:rPr>
          <w:rFonts w:ascii="Times New Roman" w:eastAsia="Times New Roman" w:hAnsi="Times New Roman" w:cs="Times New Roman"/>
          <w:sz w:val="26"/>
          <w:szCs w:val="26"/>
          <w:lang w:bidi="fa-IR"/>
        </w:rPr>
        <w:t>Bahnemir</w:t>
      </w:r>
      <w:proofErr w:type="spellEnd"/>
      <w:r w:rsidRPr="00F959A4">
        <w:rPr>
          <w:rFonts w:ascii="Times New Roman" w:eastAsia="Times New Roman" w:hAnsi="Times New Roman" w:cs="Times New Roman"/>
          <w:sz w:val="26"/>
          <w:szCs w:val="26"/>
          <w:lang w:bidi="fa-IR"/>
        </w:rPr>
        <w:t xml:space="preserve"> district of </w:t>
      </w:r>
      <w:proofErr w:type="spellStart"/>
      <w:r w:rsidRPr="00F959A4">
        <w:rPr>
          <w:rFonts w:ascii="Times New Roman" w:eastAsia="Times New Roman" w:hAnsi="Times New Roman" w:cs="Times New Roman"/>
          <w:sz w:val="26"/>
          <w:szCs w:val="26"/>
          <w:lang w:bidi="fa-IR"/>
        </w:rPr>
        <w:t>Babolsar</w:t>
      </w:r>
      <w:proofErr w:type="spellEnd"/>
      <w:r w:rsidRPr="00F959A4">
        <w:rPr>
          <w:rFonts w:ascii="Times New Roman" w:eastAsia="Times New Roman" w:hAnsi="Times New Roman" w:cs="Times New Roman"/>
          <w:sz w:val="26"/>
          <w:szCs w:val="26"/>
          <w:lang w:bidi="fa-IR"/>
        </w:rPr>
        <w:t xml:space="preserve"> city in 2014.</w:t>
      </w:r>
      <w:r w:rsidR="00153D3A" w:rsidRPr="00F959A4">
        <w:rPr>
          <w:rFonts w:ascii="Times New Roman" w:eastAsia="Times New Roman" w:hAnsi="Times New Roman" w:cs="Times New Roman"/>
          <w:sz w:val="26"/>
          <w:szCs w:val="26"/>
          <w:rtl/>
          <w:lang w:bidi="fa-IR"/>
        </w:rPr>
        <w:t xml:space="preserve"> </w:t>
      </w:r>
      <w:r w:rsidR="00153D3A" w:rsidRPr="00F959A4">
        <w:rPr>
          <w:rFonts w:ascii="Times New Roman" w:eastAsia="Times New Roman" w:hAnsi="Times New Roman" w:cs="Times New Roman"/>
          <w:sz w:val="26"/>
          <w:szCs w:val="26"/>
        </w:rPr>
        <w:t xml:space="preserve">The 6th conference </w:t>
      </w:r>
      <w:r w:rsidR="00153D3A" w:rsidRPr="00F959A4">
        <w:rPr>
          <w:rFonts w:ascii="Times New Roman" w:eastAsia="Times New Roman" w:hAnsi="Times New Roman" w:cs="Times New Roman"/>
          <w:sz w:val="26"/>
          <w:szCs w:val="26"/>
        </w:rPr>
        <w:lastRenderedPageBreak/>
        <w:t xml:space="preserve">of graduate students and the second conference of students from Mashhad University of Medical Sciences. Student Research Committee, Mazandaran University of Medical Sciences. March 2015 </w:t>
      </w:r>
      <w:r w:rsidR="00153D3A" w:rsidRPr="00F959A4">
        <w:rPr>
          <w:rFonts w:ascii="Times New Roman" w:hAnsi="Times New Roman" w:cs="Times New Roman"/>
          <w:sz w:val="26"/>
          <w:szCs w:val="26"/>
          <w:lang w:bidi="fa-IR"/>
        </w:rPr>
        <w:t>[in Persian]</w:t>
      </w:r>
      <w:r w:rsidR="00153D3A" w:rsidRPr="00F959A4">
        <w:rPr>
          <w:rFonts w:ascii="Times New Roman" w:hAnsi="Times New Roman" w:cs="Times New Roman"/>
          <w:sz w:val="26"/>
          <w:szCs w:val="26"/>
          <w:rtl/>
          <w:lang w:bidi="fa-IR"/>
        </w:rPr>
        <w:t>.</w:t>
      </w:r>
    </w:p>
    <w:p w14:paraId="1F7032DD" w14:textId="2F93B63B" w:rsidR="00153D3A" w:rsidRPr="00F959A4" w:rsidRDefault="00153D3A" w:rsidP="00F959A4">
      <w:pPr>
        <w:spacing w:line="240" w:lineRule="auto"/>
        <w:jc w:val="both"/>
        <w:rPr>
          <w:rFonts w:ascii="Times New Roman" w:eastAsia="Times New Roman" w:hAnsi="Times New Roman" w:cs="Times New Roman"/>
          <w:sz w:val="26"/>
          <w:szCs w:val="26"/>
        </w:rPr>
      </w:pPr>
      <w:r w:rsidRPr="00F959A4">
        <w:rPr>
          <w:rFonts w:ascii="Times New Roman" w:eastAsia="Times New Roman" w:hAnsi="Times New Roman" w:cs="Times New Roman"/>
          <w:sz w:val="26"/>
          <w:szCs w:val="26"/>
        </w:rPr>
        <w:t xml:space="preserve">12. </w:t>
      </w:r>
      <w:proofErr w:type="spellStart"/>
      <w:r w:rsidRPr="00F959A4">
        <w:rPr>
          <w:rFonts w:ascii="Times New Roman" w:eastAsia="Times New Roman" w:hAnsi="Times New Roman" w:cs="Times New Roman"/>
          <w:sz w:val="26"/>
          <w:szCs w:val="26"/>
        </w:rPr>
        <w:t>Aghalari</w:t>
      </w:r>
      <w:proofErr w:type="spellEnd"/>
      <w:r w:rsidRPr="00F959A4">
        <w:rPr>
          <w:rFonts w:ascii="Times New Roman" w:eastAsia="Times New Roman" w:hAnsi="Times New Roman" w:cs="Times New Roman"/>
          <w:sz w:val="26"/>
          <w:szCs w:val="26"/>
        </w:rPr>
        <w:t xml:space="preserve"> Z, </w:t>
      </w:r>
      <w:proofErr w:type="spellStart"/>
      <w:r w:rsidRPr="00F959A4">
        <w:rPr>
          <w:rFonts w:ascii="Times New Roman" w:eastAsia="Times New Roman" w:hAnsi="Times New Roman" w:cs="Times New Roman"/>
          <w:sz w:val="26"/>
          <w:szCs w:val="26"/>
        </w:rPr>
        <w:t>AshrafianAmiri</w:t>
      </w:r>
      <w:proofErr w:type="spellEnd"/>
      <w:r w:rsidRPr="00F959A4">
        <w:rPr>
          <w:rFonts w:ascii="Times New Roman" w:eastAsia="Times New Roman" w:hAnsi="Times New Roman" w:cs="Times New Roman"/>
          <w:sz w:val="26"/>
          <w:szCs w:val="26"/>
        </w:rPr>
        <w:t xml:space="preserve"> H, Mirzaei M, </w:t>
      </w:r>
      <w:proofErr w:type="spellStart"/>
      <w:r w:rsidRPr="00F959A4">
        <w:rPr>
          <w:rFonts w:ascii="Times New Roman" w:eastAsia="Times New Roman" w:hAnsi="Times New Roman" w:cs="Times New Roman"/>
          <w:sz w:val="26"/>
          <w:szCs w:val="26"/>
        </w:rPr>
        <w:t>Jafarian</w:t>
      </w:r>
      <w:proofErr w:type="spellEnd"/>
      <w:r w:rsidRPr="00F959A4">
        <w:rPr>
          <w:rFonts w:ascii="Times New Roman" w:eastAsia="Times New Roman" w:hAnsi="Times New Roman" w:cs="Times New Roman"/>
          <w:sz w:val="26"/>
          <w:szCs w:val="26"/>
        </w:rPr>
        <w:t xml:space="preserve"> S. Study of Environmental Health Status of Women’s Hairdresser Shops in </w:t>
      </w:r>
      <w:proofErr w:type="spellStart"/>
      <w:r w:rsidRPr="00F959A4">
        <w:rPr>
          <w:rFonts w:ascii="Times New Roman" w:eastAsia="Times New Roman" w:hAnsi="Times New Roman" w:cs="Times New Roman"/>
          <w:sz w:val="26"/>
          <w:szCs w:val="26"/>
        </w:rPr>
        <w:t>Babol</w:t>
      </w:r>
      <w:proofErr w:type="spellEnd"/>
      <w:r w:rsidRPr="00F959A4">
        <w:rPr>
          <w:rFonts w:ascii="Times New Roman" w:eastAsia="Times New Roman" w:hAnsi="Times New Roman" w:cs="Times New Roman"/>
          <w:sz w:val="26"/>
          <w:szCs w:val="26"/>
        </w:rPr>
        <w:t xml:space="preserve"> in 2016. </w:t>
      </w:r>
      <w:proofErr w:type="spellStart"/>
      <w:r w:rsidRPr="00F959A4">
        <w:rPr>
          <w:rFonts w:ascii="Times New Roman" w:eastAsia="Times New Roman" w:hAnsi="Times New Roman" w:cs="Times New Roman"/>
          <w:sz w:val="26"/>
          <w:szCs w:val="26"/>
        </w:rPr>
        <w:t>Zanko</w:t>
      </w:r>
      <w:proofErr w:type="spellEnd"/>
      <w:r w:rsidRPr="00F959A4">
        <w:rPr>
          <w:rFonts w:ascii="Times New Roman" w:eastAsia="Times New Roman" w:hAnsi="Times New Roman" w:cs="Times New Roman"/>
          <w:sz w:val="26"/>
          <w:szCs w:val="26"/>
        </w:rPr>
        <w:t xml:space="preserve"> Journal of Medical Sciences. Kurdistan University of Medical Sciences.</w:t>
      </w:r>
      <w:r w:rsidRPr="00F959A4">
        <w:rPr>
          <w:rFonts w:ascii="Times New Roman" w:hAnsi="Times New Roman" w:cs="Times New Roman"/>
          <w:sz w:val="26"/>
          <w:szCs w:val="26"/>
        </w:rPr>
        <w:t xml:space="preserve"> </w:t>
      </w:r>
      <w:r w:rsidRPr="00F959A4">
        <w:rPr>
          <w:rFonts w:ascii="Times New Roman" w:eastAsia="Times New Roman" w:hAnsi="Times New Roman" w:cs="Times New Roman"/>
          <w:sz w:val="26"/>
          <w:szCs w:val="26"/>
        </w:rPr>
        <w:t>Summer 2019; 65(20): 41-49</w:t>
      </w:r>
      <w:r w:rsidR="00F959A4" w:rsidRPr="00F959A4">
        <w:rPr>
          <w:rFonts w:ascii="Times New Roman" w:eastAsia="Times New Roman" w:hAnsi="Times New Roman" w:cs="Times New Roman"/>
          <w:sz w:val="26"/>
          <w:szCs w:val="26"/>
        </w:rPr>
        <w:t xml:space="preserve"> </w:t>
      </w:r>
      <w:r w:rsidR="00F959A4" w:rsidRPr="00F959A4">
        <w:rPr>
          <w:rFonts w:ascii="Times New Roman" w:hAnsi="Times New Roman" w:cs="Times New Roman"/>
          <w:sz w:val="26"/>
          <w:szCs w:val="26"/>
          <w:lang w:bidi="fa-IR"/>
        </w:rPr>
        <w:t>[in Persian]</w:t>
      </w:r>
      <w:r w:rsidR="00F959A4" w:rsidRPr="00F959A4">
        <w:rPr>
          <w:rFonts w:ascii="Times New Roman" w:hAnsi="Times New Roman" w:cs="Times New Roman"/>
          <w:sz w:val="26"/>
          <w:szCs w:val="26"/>
          <w:rtl/>
          <w:lang w:bidi="fa-IR"/>
        </w:rPr>
        <w:t>.</w:t>
      </w:r>
    </w:p>
    <w:p w14:paraId="6E86350B" w14:textId="48E9E4F3" w:rsidR="00113BDB" w:rsidRPr="00F959A4" w:rsidRDefault="00153D3A" w:rsidP="00F959A4">
      <w:pPr>
        <w:spacing w:line="240" w:lineRule="auto"/>
        <w:jc w:val="both"/>
        <w:rPr>
          <w:rFonts w:ascii="Times New Roman" w:eastAsia="Times New Roman" w:hAnsi="Times New Roman" w:cs="Times New Roman"/>
          <w:sz w:val="26"/>
          <w:szCs w:val="26"/>
        </w:rPr>
      </w:pPr>
      <w:r w:rsidRPr="00F959A4">
        <w:rPr>
          <w:rFonts w:ascii="Times New Roman" w:eastAsia="Times New Roman" w:hAnsi="Times New Roman" w:cs="Times New Roman"/>
          <w:sz w:val="26"/>
          <w:szCs w:val="26"/>
        </w:rPr>
        <w:t xml:space="preserve">13. </w:t>
      </w:r>
      <w:proofErr w:type="spellStart"/>
      <w:r w:rsidRPr="00F959A4">
        <w:rPr>
          <w:rFonts w:ascii="Times New Roman" w:eastAsia="Times New Roman" w:hAnsi="Times New Roman" w:cs="Times New Roman"/>
          <w:sz w:val="26"/>
          <w:szCs w:val="26"/>
        </w:rPr>
        <w:t>Moezzi</w:t>
      </w:r>
      <w:proofErr w:type="spellEnd"/>
      <w:r w:rsidRPr="00F959A4">
        <w:rPr>
          <w:rFonts w:ascii="Times New Roman" w:eastAsia="Times New Roman" w:hAnsi="Times New Roman" w:cs="Times New Roman"/>
          <w:sz w:val="26"/>
          <w:szCs w:val="26"/>
        </w:rPr>
        <w:t xml:space="preserve"> M, </w:t>
      </w:r>
      <w:proofErr w:type="spellStart"/>
      <w:r w:rsidRPr="00F959A4">
        <w:rPr>
          <w:rFonts w:ascii="Times New Roman" w:eastAsia="Times New Roman" w:hAnsi="Times New Roman" w:cs="Times New Roman"/>
          <w:sz w:val="26"/>
          <w:szCs w:val="26"/>
        </w:rPr>
        <w:t>Pourheydar</w:t>
      </w:r>
      <w:proofErr w:type="spellEnd"/>
      <w:r w:rsidRPr="00F959A4">
        <w:rPr>
          <w:rFonts w:ascii="Times New Roman" w:eastAsia="Times New Roman" w:hAnsi="Times New Roman" w:cs="Times New Roman"/>
          <w:sz w:val="26"/>
          <w:szCs w:val="26"/>
        </w:rPr>
        <w:t xml:space="preserve"> B, </w:t>
      </w:r>
      <w:proofErr w:type="spellStart"/>
      <w:r w:rsidRPr="00F959A4">
        <w:rPr>
          <w:rFonts w:ascii="Times New Roman" w:eastAsia="Times New Roman" w:hAnsi="Times New Roman" w:cs="Times New Roman"/>
          <w:sz w:val="26"/>
          <w:szCs w:val="26"/>
        </w:rPr>
        <w:t>Aelaei</w:t>
      </w:r>
      <w:proofErr w:type="spellEnd"/>
      <w:r w:rsidRPr="00F959A4">
        <w:rPr>
          <w:rFonts w:ascii="Times New Roman" w:eastAsia="Times New Roman" w:hAnsi="Times New Roman" w:cs="Times New Roman"/>
          <w:sz w:val="26"/>
          <w:szCs w:val="26"/>
        </w:rPr>
        <w:t xml:space="preserve"> F</w:t>
      </w:r>
      <w:r w:rsidR="00113BDB" w:rsidRPr="00F959A4">
        <w:rPr>
          <w:rFonts w:ascii="Times New Roman" w:eastAsia="Times New Roman" w:hAnsi="Times New Roman" w:cs="Times New Roman"/>
          <w:sz w:val="26"/>
          <w:szCs w:val="26"/>
        </w:rPr>
        <w:t xml:space="preserve">. Investigating and comparing the environmental health status of women's and men's hair salons in </w:t>
      </w:r>
      <w:proofErr w:type="spellStart"/>
      <w:r w:rsidR="00113BDB" w:rsidRPr="00F959A4">
        <w:rPr>
          <w:rFonts w:ascii="Times New Roman" w:eastAsia="Times New Roman" w:hAnsi="Times New Roman" w:cs="Times New Roman"/>
          <w:sz w:val="26"/>
          <w:szCs w:val="26"/>
        </w:rPr>
        <w:t>Borujen</w:t>
      </w:r>
      <w:proofErr w:type="spellEnd"/>
      <w:r w:rsidR="00113BDB" w:rsidRPr="00F959A4">
        <w:rPr>
          <w:rFonts w:ascii="Times New Roman" w:eastAsia="Times New Roman" w:hAnsi="Times New Roman" w:cs="Times New Roman"/>
          <w:sz w:val="26"/>
          <w:szCs w:val="26"/>
        </w:rPr>
        <w:t xml:space="preserve">. The 7th National Environmental Health Conference, </w:t>
      </w:r>
      <w:proofErr w:type="spellStart"/>
      <w:r w:rsidR="00113BDB" w:rsidRPr="00F959A4">
        <w:rPr>
          <w:rFonts w:ascii="Times New Roman" w:eastAsia="Times New Roman" w:hAnsi="Times New Roman" w:cs="Times New Roman"/>
          <w:sz w:val="26"/>
          <w:szCs w:val="26"/>
        </w:rPr>
        <w:t>Shahrekord</w:t>
      </w:r>
      <w:proofErr w:type="spellEnd"/>
      <w:r w:rsidR="00113BDB" w:rsidRPr="00F959A4">
        <w:rPr>
          <w:rFonts w:ascii="Times New Roman" w:eastAsia="Times New Roman" w:hAnsi="Times New Roman" w:cs="Times New Roman"/>
          <w:sz w:val="26"/>
          <w:szCs w:val="26"/>
        </w:rPr>
        <w:t xml:space="preserve"> University of Medical Sciences. September 2004</w:t>
      </w:r>
      <w:r w:rsidR="00F959A4" w:rsidRPr="00F959A4">
        <w:rPr>
          <w:rFonts w:ascii="Times New Roman" w:eastAsia="Times New Roman" w:hAnsi="Times New Roman" w:cs="Times New Roman"/>
          <w:sz w:val="26"/>
          <w:szCs w:val="26"/>
        </w:rPr>
        <w:t xml:space="preserve"> </w:t>
      </w:r>
      <w:r w:rsidR="00F959A4" w:rsidRPr="00F959A4">
        <w:rPr>
          <w:rFonts w:ascii="Times New Roman" w:hAnsi="Times New Roman" w:cs="Times New Roman"/>
          <w:sz w:val="26"/>
          <w:szCs w:val="26"/>
          <w:lang w:bidi="fa-IR"/>
        </w:rPr>
        <w:t>[in Persian]</w:t>
      </w:r>
      <w:r w:rsidR="00F959A4" w:rsidRPr="00F959A4">
        <w:rPr>
          <w:rFonts w:ascii="Times New Roman" w:hAnsi="Times New Roman" w:cs="Times New Roman"/>
          <w:sz w:val="26"/>
          <w:szCs w:val="26"/>
          <w:rtl/>
          <w:lang w:bidi="fa-IR"/>
        </w:rPr>
        <w:t>.</w:t>
      </w:r>
    </w:p>
    <w:p w14:paraId="72C83FDC" w14:textId="1FD9C42C" w:rsidR="00113BDB" w:rsidRPr="00F959A4" w:rsidRDefault="00113BDB" w:rsidP="00F959A4">
      <w:pPr>
        <w:spacing w:line="240" w:lineRule="auto"/>
        <w:jc w:val="both"/>
        <w:rPr>
          <w:rFonts w:ascii="Times New Roman" w:eastAsia="Times New Roman" w:hAnsi="Times New Roman" w:cs="Times New Roman"/>
          <w:sz w:val="26"/>
          <w:szCs w:val="26"/>
          <w:rtl/>
        </w:rPr>
      </w:pPr>
      <w:r w:rsidRPr="00F959A4">
        <w:rPr>
          <w:rFonts w:ascii="Times New Roman" w:eastAsia="Times New Roman" w:hAnsi="Times New Roman" w:cs="Times New Roman"/>
          <w:sz w:val="26"/>
          <w:szCs w:val="26"/>
        </w:rPr>
        <w:t>14.</w:t>
      </w:r>
      <w:r w:rsidRPr="00F959A4">
        <w:rPr>
          <w:rFonts w:ascii="Times New Roman" w:hAnsi="Times New Roman" w:cs="Times New Roman"/>
          <w:noProof/>
          <w:sz w:val="26"/>
          <w:szCs w:val="26"/>
        </w:rPr>
        <w:t xml:space="preserve"> </w:t>
      </w:r>
      <w:proofErr w:type="spellStart"/>
      <w:r w:rsidRPr="00F959A4">
        <w:rPr>
          <w:rFonts w:ascii="Times New Roman" w:eastAsia="Times New Roman" w:hAnsi="Times New Roman" w:cs="Times New Roman"/>
          <w:sz w:val="26"/>
          <w:szCs w:val="26"/>
        </w:rPr>
        <w:t>Hazrati</w:t>
      </w:r>
      <w:proofErr w:type="spellEnd"/>
      <w:r w:rsidRPr="00F959A4">
        <w:rPr>
          <w:rFonts w:ascii="Times New Roman" w:eastAsia="Times New Roman" w:hAnsi="Times New Roman" w:cs="Times New Roman"/>
          <w:sz w:val="26"/>
          <w:szCs w:val="26"/>
        </w:rPr>
        <w:t xml:space="preserve"> S, </w:t>
      </w:r>
      <w:proofErr w:type="spellStart"/>
      <w:r w:rsidRPr="00F959A4">
        <w:rPr>
          <w:rFonts w:ascii="Times New Roman" w:eastAsia="Times New Roman" w:hAnsi="Times New Roman" w:cs="Times New Roman"/>
          <w:sz w:val="26"/>
          <w:szCs w:val="26"/>
        </w:rPr>
        <w:t>Sabery</w:t>
      </w:r>
      <w:proofErr w:type="spellEnd"/>
      <w:r w:rsidRPr="00F959A4">
        <w:rPr>
          <w:rFonts w:ascii="Times New Roman" w:eastAsia="Times New Roman" w:hAnsi="Times New Roman" w:cs="Times New Roman"/>
          <w:sz w:val="26"/>
          <w:szCs w:val="26"/>
        </w:rPr>
        <w:t xml:space="preserve"> S, </w:t>
      </w:r>
      <w:proofErr w:type="spellStart"/>
      <w:r w:rsidRPr="00F959A4">
        <w:rPr>
          <w:rFonts w:ascii="Times New Roman" w:eastAsia="Times New Roman" w:hAnsi="Times New Roman" w:cs="Times New Roman"/>
          <w:sz w:val="26"/>
          <w:szCs w:val="26"/>
        </w:rPr>
        <w:t>Peeridogaheh</w:t>
      </w:r>
      <w:proofErr w:type="spellEnd"/>
      <w:r w:rsidRPr="00F959A4">
        <w:rPr>
          <w:rFonts w:ascii="Times New Roman" w:eastAsia="Times New Roman" w:hAnsi="Times New Roman" w:cs="Times New Roman"/>
          <w:sz w:val="26"/>
          <w:szCs w:val="26"/>
        </w:rPr>
        <w:t xml:space="preserve"> H, Alizadeh R, Sadeghi H. Study of barber equipment disinfection in Ardabil women barbershops</w:t>
      </w:r>
      <w:r w:rsidR="002B0250">
        <w:rPr>
          <w:rFonts w:ascii="Times New Roman" w:eastAsia="Times New Roman" w:hAnsi="Times New Roman" w:cs="Times New Roman"/>
          <w:sz w:val="26"/>
          <w:szCs w:val="26"/>
        </w:rPr>
        <w:t xml:space="preserve">, emphasizing </w:t>
      </w:r>
      <w:r w:rsidRPr="00F959A4">
        <w:rPr>
          <w:rFonts w:ascii="Times New Roman" w:eastAsia="Times New Roman" w:hAnsi="Times New Roman" w:cs="Times New Roman"/>
          <w:sz w:val="26"/>
          <w:szCs w:val="26"/>
        </w:rPr>
        <w:t>Staphylococcus Aureus. J Ardabil Univ Med Sci. 2012;12(1):25–32</w:t>
      </w:r>
      <w:r w:rsidR="00F959A4" w:rsidRPr="00F959A4">
        <w:rPr>
          <w:rFonts w:ascii="Times New Roman" w:eastAsia="Times New Roman" w:hAnsi="Times New Roman" w:cs="Times New Roman"/>
          <w:sz w:val="26"/>
          <w:szCs w:val="26"/>
        </w:rPr>
        <w:t xml:space="preserve"> </w:t>
      </w:r>
      <w:r w:rsidR="00F959A4" w:rsidRPr="00F959A4">
        <w:rPr>
          <w:rFonts w:ascii="Times New Roman" w:hAnsi="Times New Roman" w:cs="Times New Roman"/>
          <w:sz w:val="26"/>
          <w:szCs w:val="26"/>
          <w:lang w:bidi="fa-IR"/>
        </w:rPr>
        <w:t>[in Persian]</w:t>
      </w:r>
      <w:r w:rsidR="00F959A4" w:rsidRPr="00F959A4">
        <w:rPr>
          <w:rFonts w:ascii="Times New Roman" w:hAnsi="Times New Roman" w:cs="Times New Roman"/>
          <w:sz w:val="26"/>
          <w:szCs w:val="26"/>
          <w:rtl/>
          <w:lang w:bidi="fa-IR"/>
        </w:rPr>
        <w:t>.</w:t>
      </w:r>
    </w:p>
    <w:p w14:paraId="0FC53E06" w14:textId="7BF5B442" w:rsidR="00F959A4" w:rsidRPr="00F959A4" w:rsidRDefault="00113BDB" w:rsidP="00F959A4">
      <w:pPr>
        <w:spacing w:line="240" w:lineRule="auto"/>
        <w:jc w:val="both"/>
        <w:rPr>
          <w:rFonts w:ascii="Times New Roman" w:eastAsia="Times New Roman" w:hAnsi="Times New Roman" w:cs="Times New Roman"/>
          <w:sz w:val="26"/>
          <w:szCs w:val="26"/>
        </w:rPr>
      </w:pPr>
      <w:r w:rsidRPr="00F959A4">
        <w:rPr>
          <w:rFonts w:ascii="Times New Roman" w:eastAsia="Times New Roman" w:hAnsi="Times New Roman" w:cs="Times New Roman"/>
          <w:sz w:val="26"/>
          <w:szCs w:val="26"/>
        </w:rPr>
        <w:t>15.</w:t>
      </w:r>
      <w:r w:rsidR="00F959A4" w:rsidRPr="00F959A4">
        <w:rPr>
          <w:rFonts w:ascii="Times New Roman" w:eastAsia="Times New Roman" w:hAnsi="Times New Roman" w:cs="Times New Roman"/>
          <w:sz w:val="26"/>
          <w:szCs w:val="26"/>
        </w:rPr>
        <w:t xml:space="preserve">Bazrafshan E, </w:t>
      </w:r>
      <w:r w:rsidRPr="00F959A4">
        <w:rPr>
          <w:rFonts w:ascii="Times New Roman" w:eastAsia="Times New Roman" w:hAnsi="Times New Roman" w:cs="Times New Roman"/>
          <w:sz w:val="26"/>
          <w:szCs w:val="26"/>
        </w:rPr>
        <w:t xml:space="preserve">Mohammadi </w:t>
      </w:r>
      <w:proofErr w:type="spellStart"/>
      <w:r w:rsidRPr="00F959A4">
        <w:rPr>
          <w:rFonts w:ascii="Times New Roman" w:eastAsia="Times New Roman" w:hAnsi="Times New Roman" w:cs="Times New Roman"/>
          <w:sz w:val="26"/>
          <w:szCs w:val="26"/>
        </w:rPr>
        <w:t>Jorjafaki</w:t>
      </w:r>
      <w:proofErr w:type="spellEnd"/>
      <w:r w:rsidRPr="00F959A4">
        <w:rPr>
          <w:rFonts w:ascii="Times New Roman" w:eastAsia="Times New Roman" w:hAnsi="Times New Roman" w:cs="Times New Roman"/>
          <w:sz w:val="26"/>
          <w:szCs w:val="26"/>
        </w:rPr>
        <w:t xml:space="preserve"> L,</w:t>
      </w:r>
      <w:r w:rsidR="00F959A4" w:rsidRPr="00F959A4">
        <w:rPr>
          <w:rFonts w:ascii="Times New Roman" w:eastAsia="Times New Roman" w:hAnsi="Times New Roman" w:cs="Times New Roman"/>
          <w:sz w:val="26"/>
          <w:szCs w:val="26"/>
        </w:rPr>
        <w:t xml:space="preserve"> </w:t>
      </w:r>
      <w:proofErr w:type="spellStart"/>
      <w:r w:rsidR="00F959A4" w:rsidRPr="00F959A4">
        <w:rPr>
          <w:rFonts w:ascii="Times New Roman" w:eastAsia="Times New Roman" w:hAnsi="Times New Roman" w:cs="Times New Roman"/>
          <w:sz w:val="26"/>
          <w:szCs w:val="26"/>
        </w:rPr>
        <w:t>Sarhadi</w:t>
      </w:r>
      <w:proofErr w:type="spellEnd"/>
      <w:r w:rsidR="00F959A4" w:rsidRPr="00F959A4">
        <w:rPr>
          <w:rFonts w:ascii="Times New Roman" w:eastAsia="Times New Roman" w:hAnsi="Times New Roman" w:cs="Times New Roman"/>
          <w:sz w:val="26"/>
          <w:szCs w:val="26"/>
        </w:rPr>
        <w:t xml:space="preserve"> OC, </w:t>
      </w:r>
      <w:proofErr w:type="spellStart"/>
      <w:r w:rsidR="00F959A4" w:rsidRPr="00F959A4">
        <w:rPr>
          <w:rFonts w:ascii="Times New Roman" w:eastAsia="Times New Roman" w:hAnsi="Times New Roman" w:cs="Times New Roman"/>
          <w:sz w:val="26"/>
          <w:szCs w:val="26"/>
        </w:rPr>
        <w:t>Mirkazehi</w:t>
      </w:r>
      <w:proofErr w:type="spellEnd"/>
      <w:r w:rsidR="00F959A4" w:rsidRPr="00F959A4">
        <w:rPr>
          <w:rFonts w:ascii="Times New Roman" w:eastAsia="Times New Roman" w:hAnsi="Times New Roman" w:cs="Times New Roman"/>
          <w:sz w:val="26"/>
          <w:szCs w:val="26"/>
        </w:rPr>
        <w:t xml:space="preserve"> A</w:t>
      </w:r>
      <w:r w:rsidR="00F959A4" w:rsidRPr="00F959A4">
        <w:rPr>
          <w:rFonts w:ascii="Times New Roman" w:eastAsia="Times New Roman" w:hAnsi="Times New Roman" w:cs="Times New Roman"/>
          <w:sz w:val="26"/>
          <w:szCs w:val="26"/>
          <w:lang w:bidi="fa-IR"/>
        </w:rPr>
        <w:t xml:space="preserve">. </w:t>
      </w:r>
      <w:r w:rsidR="00F959A4" w:rsidRPr="00F959A4">
        <w:rPr>
          <w:rFonts w:ascii="Times New Roman" w:eastAsia="Times New Roman" w:hAnsi="Times New Roman" w:cs="Times New Roman"/>
          <w:sz w:val="26"/>
          <w:szCs w:val="26"/>
        </w:rPr>
        <w:t xml:space="preserve">Review of the waste management status in the city of Zahedan. The sixth national conference and the first international conference on waste management. May 2012 </w:t>
      </w:r>
      <w:r w:rsidR="00F959A4" w:rsidRPr="00F959A4">
        <w:rPr>
          <w:rFonts w:ascii="Times New Roman" w:hAnsi="Times New Roman" w:cs="Times New Roman"/>
          <w:sz w:val="26"/>
          <w:szCs w:val="26"/>
          <w:lang w:bidi="fa-IR"/>
        </w:rPr>
        <w:t>[in Persian]</w:t>
      </w:r>
      <w:r w:rsidR="00F959A4" w:rsidRPr="00F959A4">
        <w:rPr>
          <w:rFonts w:ascii="Times New Roman" w:hAnsi="Times New Roman" w:cs="Times New Roman"/>
          <w:sz w:val="26"/>
          <w:szCs w:val="26"/>
          <w:rtl/>
          <w:lang w:bidi="fa-IR"/>
        </w:rPr>
        <w:t>.</w:t>
      </w:r>
    </w:p>
    <w:p w14:paraId="116C4AB8" w14:textId="64E4FE50" w:rsidR="00F959A4" w:rsidRPr="00F959A4" w:rsidRDefault="00F959A4" w:rsidP="00F959A4">
      <w:pPr>
        <w:spacing w:line="240" w:lineRule="auto"/>
        <w:jc w:val="both"/>
        <w:rPr>
          <w:rFonts w:ascii="Times New Roman" w:eastAsia="Times New Roman" w:hAnsi="Times New Roman" w:cs="Times New Roman"/>
          <w:sz w:val="26"/>
          <w:szCs w:val="26"/>
        </w:rPr>
      </w:pPr>
      <w:r w:rsidRPr="00F959A4">
        <w:rPr>
          <w:rFonts w:ascii="Times New Roman" w:eastAsia="Times New Roman" w:hAnsi="Times New Roman" w:cs="Times New Roman"/>
          <w:sz w:val="26"/>
          <w:szCs w:val="26"/>
        </w:rPr>
        <w:t xml:space="preserve">16. </w:t>
      </w:r>
      <w:proofErr w:type="spellStart"/>
      <w:r w:rsidRPr="00F959A4">
        <w:rPr>
          <w:rFonts w:ascii="Times New Roman" w:hAnsi="Times New Roman" w:cs="Times New Roman"/>
          <w:sz w:val="26"/>
          <w:szCs w:val="26"/>
        </w:rPr>
        <w:t>Zareban</w:t>
      </w:r>
      <w:proofErr w:type="spellEnd"/>
      <w:r w:rsidRPr="00F959A4">
        <w:rPr>
          <w:rFonts w:ascii="Times New Roman" w:hAnsi="Times New Roman" w:cs="Times New Roman"/>
          <w:sz w:val="26"/>
          <w:szCs w:val="26"/>
        </w:rPr>
        <w:t xml:space="preserve"> I, Neshat AA, </w:t>
      </w:r>
      <w:proofErr w:type="spellStart"/>
      <w:r w:rsidRPr="00F959A4">
        <w:rPr>
          <w:rFonts w:ascii="Times New Roman" w:hAnsi="Times New Roman" w:cs="Times New Roman"/>
          <w:sz w:val="26"/>
          <w:szCs w:val="26"/>
        </w:rPr>
        <w:t>Heidari</w:t>
      </w:r>
      <w:proofErr w:type="spellEnd"/>
      <w:r w:rsidRPr="00F959A4">
        <w:rPr>
          <w:rFonts w:ascii="Times New Roman" w:hAnsi="Times New Roman" w:cs="Times New Roman"/>
          <w:sz w:val="26"/>
          <w:szCs w:val="26"/>
        </w:rPr>
        <w:t xml:space="preserve"> A, </w:t>
      </w:r>
      <w:proofErr w:type="spellStart"/>
      <w:r w:rsidRPr="00F959A4">
        <w:rPr>
          <w:rFonts w:ascii="Times New Roman" w:hAnsi="Times New Roman" w:cs="Times New Roman"/>
          <w:sz w:val="26"/>
          <w:szCs w:val="26"/>
        </w:rPr>
        <w:t>Arefi</w:t>
      </w:r>
      <w:proofErr w:type="spellEnd"/>
      <w:r w:rsidRPr="00F959A4">
        <w:rPr>
          <w:rFonts w:ascii="Times New Roman" w:hAnsi="Times New Roman" w:cs="Times New Roman"/>
          <w:sz w:val="26"/>
          <w:szCs w:val="26"/>
        </w:rPr>
        <w:t xml:space="preserve"> OB. </w:t>
      </w:r>
      <w:r w:rsidRPr="00F959A4">
        <w:rPr>
          <w:rFonts w:ascii="Times New Roman" w:eastAsia="Times New Roman" w:hAnsi="Times New Roman" w:cs="Times New Roman"/>
          <w:sz w:val="26"/>
          <w:szCs w:val="26"/>
        </w:rPr>
        <w:t xml:space="preserve">Review of the environmental health status of women's beauty salons along with determining the level of awareness and attitudes of their beauticians in the city of </w:t>
      </w:r>
      <w:proofErr w:type="spellStart"/>
      <w:r w:rsidRPr="00F959A4">
        <w:rPr>
          <w:rFonts w:ascii="Times New Roman" w:eastAsia="Times New Roman" w:hAnsi="Times New Roman" w:cs="Times New Roman"/>
          <w:sz w:val="26"/>
          <w:szCs w:val="26"/>
        </w:rPr>
        <w:t>Zabol</w:t>
      </w:r>
      <w:proofErr w:type="spellEnd"/>
      <w:r w:rsidRPr="00F959A4">
        <w:rPr>
          <w:rFonts w:ascii="Times New Roman" w:eastAsia="Times New Roman" w:hAnsi="Times New Roman" w:cs="Times New Roman"/>
          <w:sz w:val="26"/>
          <w:szCs w:val="26"/>
        </w:rPr>
        <w:t xml:space="preserve">. The 11th National Environmental Health Conference of Iran, Zahedan University of Medical Sciences. November 2008 </w:t>
      </w:r>
      <w:r w:rsidRPr="00F959A4">
        <w:rPr>
          <w:rFonts w:ascii="Times New Roman" w:hAnsi="Times New Roman" w:cs="Times New Roman"/>
          <w:sz w:val="26"/>
          <w:szCs w:val="26"/>
          <w:lang w:bidi="fa-IR"/>
        </w:rPr>
        <w:t>[in Persian]</w:t>
      </w:r>
      <w:r w:rsidRPr="00F959A4">
        <w:rPr>
          <w:rFonts w:ascii="Times New Roman" w:hAnsi="Times New Roman" w:cs="Times New Roman"/>
          <w:sz w:val="26"/>
          <w:szCs w:val="26"/>
          <w:rtl/>
          <w:lang w:bidi="fa-IR"/>
        </w:rPr>
        <w:t>.</w:t>
      </w:r>
    </w:p>
    <w:p w14:paraId="4B36DE46" w14:textId="027B29E6" w:rsidR="00F959A4" w:rsidRPr="00F959A4" w:rsidRDefault="00F959A4" w:rsidP="00F959A4">
      <w:pPr>
        <w:spacing w:line="240" w:lineRule="auto"/>
        <w:jc w:val="both"/>
        <w:rPr>
          <w:rFonts w:ascii="Times New Roman" w:eastAsia="Times New Roman" w:hAnsi="Times New Roman" w:cs="Times New Roman"/>
          <w:sz w:val="26"/>
          <w:szCs w:val="26"/>
        </w:rPr>
      </w:pPr>
    </w:p>
    <w:p w14:paraId="64F4A64C" w14:textId="12FA0C8F" w:rsidR="00F959A4" w:rsidRPr="00F959A4" w:rsidRDefault="00F959A4" w:rsidP="00F959A4">
      <w:pPr>
        <w:spacing w:line="240" w:lineRule="auto"/>
        <w:jc w:val="both"/>
        <w:rPr>
          <w:rFonts w:ascii="Times New Roman" w:eastAsia="Times New Roman" w:hAnsi="Times New Roman" w:cs="Times New Roman"/>
          <w:sz w:val="26"/>
          <w:szCs w:val="26"/>
        </w:rPr>
      </w:pPr>
      <w:r w:rsidRPr="00F959A4">
        <w:rPr>
          <w:rFonts w:ascii="Times New Roman" w:hAnsi="Times New Roman" w:cs="Times New Roman"/>
          <w:sz w:val="26"/>
          <w:szCs w:val="26"/>
        </w:rPr>
        <w:br/>
      </w:r>
    </w:p>
    <w:p w14:paraId="7EDF4497" w14:textId="1CE927FA" w:rsidR="00113BDB" w:rsidRPr="00113BDB" w:rsidRDefault="00113BDB" w:rsidP="00113BDB">
      <w:pPr>
        <w:rPr>
          <w:rFonts w:ascii="Times New Roman" w:eastAsia="Times New Roman" w:hAnsi="Times New Roman" w:cs="Times New Roman"/>
          <w:sz w:val="24"/>
          <w:szCs w:val="24"/>
          <w:lang w:bidi="fa-IR"/>
        </w:rPr>
      </w:pPr>
    </w:p>
    <w:p w14:paraId="1777FDF2" w14:textId="2DADD36B" w:rsidR="00153D3A" w:rsidRPr="00153D3A" w:rsidRDefault="00153D3A" w:rsidP="00113BDB">
      <w:pPr>
        <w:rPr>
          <w:rFonts w:ascii="Times New Roman" w:eastAsia="Times New Roman" w:hAnsi="Times New Roman" w:cs="Times New Roman"/>
          <w:sz w:val="24"/>
          <w:szCs w:val="24"/>
        </w:rPr>
      </w:pPr>
      <w:r w:rsidRPr="00153D3A">
        <w:rPr>
          <w:rFonts w:ascii="Times New Roman" w:eastAsia="Times New Roman" w:hAnsi="Times New Roman" w:cs="Times New Roman"/>
          <w:sz w:val="24"/>
          <w:szCs w:val="24"/>
        </w:rPr>
        <w:t> </w:t>
      </w:r>
    </w:p>
    <w:p w14:paraId="71B34A12" w14:textId="7155E016" w:rsidR="00AC70D2" w:rsidRPr="00937824" w:rsidRDefault="00AC70D2" w:rsidP="00937824">
      <w:pPr>
        <w:rPr>
          <w:rFonts w:ascii="Times New Roman" w:eastAsia="Times New Roman" w:hAnsi="Times New Roman" w:cs="Times New Roman"/>
          <w:sz w:val="24"/>
          <w:szCs w:val="24"/>
          <w:lang w:bidi="fa-IR"/>
        </w:rPr>
      </w:pPr>
    </w:p>
    <w:p w14:paraId="512734B9" w14:textId="334E2DD9" w:rsidR="00291886" w:rsidRPr="006A55BF" w:rsidRDefault="00291886" w:rsidP="006A55BF">
      <w:pPr>
        <w:spacing w:line="240" w:lineRule="auto"/>
        <w:jc w:val="both"/>
        <w:rPr>
          <w:rFonts w:asciiTheme="majorBidi" w:hAnsiTheme="majorBidi" w:cs="B Nazanin"/>
          <w:sz w:val="24"/>
          <w:szCs w:val="24"/>
          <w:rtl/>
          <w:lang w:bidi="fa-IR"/>
        </w:rPr>
      </w:pPr>
    </w:p>
    <w:p w14:paraId="57B46DBE" w14:textId="7F25D73D" w:rsidR="006A55BF" w:rsidRDefault="006A55BF" w:rsidP="006A55BF">
      <w:pPr>
        <w:bidi/>
        <w:spacing w:line="240" w:lineRule="auto"/>
        <w:jc w:val="both"/>
        <w:rPr>
          <w:rFonts w:asciiTheme="majorBidi" w:hAnsiTheme="majorBidi" w:cs="B Nazanin"/>
          <w:sz w:val="24"/>
          <w:szCs w:val="24"/>
          <w:lang w:bidi="fa-IR"/>
        </w:rPr>
      </w:pPr>
    </w:p>
    <w:p w14:paraId="69BF2A75" w14:textId="65CCA889" w:rsidR="00F959A4" w:rsidRDefault="00F959A4" w:rsidP="00F959A4">
      <w:pPr>
        <w:bidi/>
        <w:spacing w:line="240" w:lineRule="auto"/>
        <w:jc w:val="both"/>
        <w:rPr>
          <w:rFonts w:asciiTheme="majorBidi" w:hAnsiTheme="majorBidi" w:cs="B Nazanin"/>
          <w:sz w:val="24"/>
          <w:szCs w:val="24"/>
          <w:lang w:bidi="fa-IR"/>
        </w:rPr>
      </w:pPr>
    </w:p>
    <w:p w14:paraId="776A8E65" w14:textId="4DE5B7D8" w:rsidR="00F959A4" w:rsidRDefault="00F959A4" w:rsidP="00F959A4">
      <w:pPr>
        <w:bidi/>
        <w:spacing w:line="240" w:lineRule="auto"/>
        <w:jc w:val="both"/>
        <w:rPr>
          <w:rFonts w:asciiTheme="majorBidi" w:hAnsiTheme="majorBidi" w:cs="B Nazanin"/>
          <w:sz w:val="24"/>
          <w:szCs w:val="24"/>
          <w:lang w:bidi="fa-IR"/>
        </w:rPr>
      </w:pPr>
    </w:p>
    <w:p w14:paraId="00CABCC1" w14:textId="7CB7DF13" w:rsidR="00F959A4" w:rsidRDefault="00F959A4" w:rsidP="00F959A4">
      <w:pPr>
        <w:bidi/>
        <w:spacing w:line="240" w:lineRule="auto"/>
        <w:jc w:val="both"/>
        <w:rPr>
          <w:rFonts w:asciiTheme="majorBidi" w:hAnsiTheme="majorBidi" w:cs="B Nazanin"/>
          <w:sz w:val="24"/>
          <w:szCs w:val="24"/>
          <w:lang w:bidi="fa-IR"/>
        </w:rPr>
      </w:pPr>
    </w:p>
    <w:p w14:paraId="5DF2C617" w14:textId="351CC797" w:rsidR="00F959A4" w:rsidRDefault="00F959A4" w:rsidP="00F959A4">
      <w:pPr>
        <w:spacing w:after="0" w:line="240" w:lineRule="auto"/>
        <w:jc w:val="center"/>
        <w:rPr>
          <w:rFonts w:ascii="Times New Roman" w:eastAsia="Times New Roman" w:hAnsi="Times New Roman" w:cs="Times New Roman"/>
          <w:b/>
          <w:bCs/>
          <w:sz w:val="28"/>
          <w:szCs w:val="28"/>
        </w:rPr>
      </w:pPr>
      <w:r w:rsidRPr="00F959A4">
        <w:rPr>
          <w:rFonts w:ascii="Times New Roman" w:eastAsia="Times New Roman" w:hAnsi="Times New Roman" w:cs="Times New Roman"/>
          <w:b/>
          <w:bCs/>
          <w:sz w:val="28"/>
          <w:szCs w:val="28"/>
        </w:rPr>
        <w:lastRenderedPageBreak/>
        <w:t xml:space="preserve">Review of the status of personal hygiene, building, and tools in women's beauty salons (case study: </w:t>
      </w:r>
      <w:proofErr w:type="spellStart"/>
      <w:r w:rsidRPr="00F959A4">
        <w:rPr>
          <w:rFonts w:ascii="Times New Roman" w:eastAsia="Times New Roman" w:hAnsi="Times New Roman" w:cs="Times New Roman"/>
          <w:b/>
          <w:bCs/>
          <w:sz w:val="28"/>
          <w:szCs w:val="28"/>
        </w:rPr>
        <w:t>Dehloran</w:t>
      </w:r>
      <w:proofErr w:type="spellEnd"/>
      <w:r w:rsidRPr="00F959A4">
        <w:rPr>
          <w:rFonts w:ascii="Times New Roman" w:eastAsia="Times New Roman" w:hAnsi="Times New Roman" w:cs="Times New Roman"/>
          <w:b/>
          <w:bCs/>
          <w:sz w:val="28"/>
          <w:szCs w:val="28"/>
        </w:rPr>
        <w:t xml:space="preserve"> city)</w:t>
      </w:r>
    </w:p>
    <w:p w14:paraId="2C21ACD2" w14:textId="77777777" w:rsidR="00AD364C" w:rsidRPr="00AD364C" w:rsidRDefault="00AD364C" w:rsidP="00AD364C">
      <w:pPr>
        <w:spacing w:after="0" w:line="240" w:lineRule="auto"/>
        <w:rPr>
          <w:rFonts w:ascii="Times New Roman" w:eastAsia="Times New Roman" w:hAnsi="Times New Roman" w:cs="Times New Roman"/>
          <w:b/>
          <w:bCs/>
          <w:sz w:val="28"/>
          <w:szCs w:val="28"/>
        </w:rPr>
      </w:pPr>
    </w:p>
    <w:p w14:paraId="0998FB21" w14:textId="76F7B56C" w:rsidR="00F959A4" w:rsidRPr="00F959A4" w:rsidRDefault="00F959A4" w:rsidP="00AD364C">
      <w:pPr>
        <w:spacing w:after="0" w:line="240" w:lineRule="auto"/>
        <w:rPr>
          <w:rFonts w:ascii="Times New Roman" w:eastAsia="Times New Roman" w:hAnsi="Times New Roman" w:cs="Times New Roman"/>
          <w:sz w:val="26"/>
          <w:szCs w:val="26"/>
        </w:rPr>
      </w:pPr>
      <w:r w:rsidRPr="00AD364C">
        <w:rPr>
          <w:rFonts w:ascii="Times New Roman" w:eastAsia="Times New Roman" w:hAnsi="Times New Roman" w:cs="Times New Roman"/>
          <w:sz w:val="26"/>
          <w:szCs w:val="26"/>
        </w:rPr>
        <w:t xml:space="preserve">Anis Aghaei </w:t>
      </w:r>
      <w:r w:rsidR="00015095">
        <w:rPr>
          <w:rFonts w:ascii="Times New Roman" w:eastAsia="Times New Roman" w:hAnsi="Times New Roman" w:cs="Times New Roman"/>
          <w:sz w:val="26"/>
          <w:szCs w:val="26"/>
          <w:vertAlign w:val="superscript"/>
        </w:rPr>
        <w:t>1,2</w:t>
      </w:r>
      <w:r w:rsidRPr="00AD364C">
        <w:rPr>
          <w:rFonts w:ascii="Times New Roman" w:eastAsia="Times New Roman" w:hAnsi="Times New Roman" w:cs="Times New Roman"/>
          <w:sz w:val="26"/>
          <w:szCs w:val="26"/>
        </w:rPr>
        <w:t>,</w:t>
      </w:r>
      <w:r w:rsidR="002B0250">
        <w:rPr>
          <w:rFonts w:ascii="Times New Roman" w:eastAsia="Times New Roman" w:hAnsi="Times New Roman" w:cs="Times New Roman"/>
          <w:sz w:val="26"/>
          <w:szCs w:val="26"/>
        </w:rPr>
        <w:t xml:space="preserve"> </w:t>
      </w:r>
      <w:r w:rsidR="00015095" w:rsidRPr="00F959A4">
        <w:rPr>
          <w:rFonts w:ascii="Times New Roman" w:eastAsia="Times New Roman" w:hAnsi="Times New Roman" w:cs="Times New Roman"/>
          <w:sz w:val="26"/>
          <w:szCs w:val="26"/>
        </w:rPr>
        <w:t>Masoumeh Mirzaei</w:t>
      </w:r>
      <w:r w:rsidR="00015095" w:rsidRPr="00AD364C">
        <w:rPr>
          <w:rFonts w:ascii="Times New Roman" w:eastAsia="Times New Roman" w:hAnsi="Times New Roman" w:cs="Times New Roman"/>
          <w:sz w:val="26"/>
          <w:szCs w:val="26"/>
        </w:rPr>
        <w:t xml:space="preserve"> </w:t>
      </w:r>
      <w:proofErr w:type="gramStart"/>
      <w:r w:rsidR="00015095" w:rsidRPr="00AD364C">
        <w:rPr>
          <w:rFonts w:ascii="Times New Roman" w:eastAsia="Times New Roman" w:hAnsi="Times New Roman" w:cs="Times New Roman"/>
          <w:sz w:val="26"/>
          <w:szCs w:val="26"/>
          <w:vertAlign w:val="superscript"/>
        </w:rPr>
        <w:t>1</w:t>
      </w:r>
      <w:r w:rsidR="00015095" w:rsidRPr="00AD364C">
        <w:rPr>
          <w:rFonts w:ascii="Times New Roman" w:eastAsia="Times New Roman" w:hAnsi="Times New Roman" w:cs="Times New Roman"/>
          <w:sz w:val="26"/>
          <w:szCs w:val="26"/>
        </w:rPr>
        <w:t xml:space="preserve">, </w:t>
      </w:r>
      <w:r w:rsidRPr="00AD364C">
        <w:rPr>
          <w:rFonts w:ascii="Times New Roman" w:eastAsia="Times New Roman" w:hAnsi="Times New Roman" w:cs="Times New Roman"/>
          <w:sz w:val="26"/>
          <w:szCs w:val="26"/>
        </w:rPr>
        <w:t xml:space="preserve"> Mohammad</w:t>
      </w:r>
      <w:proofErr w:type="gramEnd"/>
      <w:r w:rsidRPr="00AD364C">
        <w:rPr>
          <w:rFonts w:ascii="Times New Roman" w:eastAsia="Times New Roman" w:hAnsi="Times New Roman" w:cs="Times New Roman"/>
          <w:sz w:val="26"/>
          <w:szCs w:val="26"/>
        </w:rPr>
        <w:t xml:space="preserve"> </w:t>
      </w:r>
      <w:proofErr w:type="spellStart"/>
      <w:r w:rsidRPr="00AD364C">
        <w:rPr>
          <w:rFonts w:ascii="Times New Roman" w:eastAsia="Times New Roman" w:hAnsi="Times New Roman" w:cs="Times New Roman"/>
          <w:sz w:val="26"/>
          <w:szCs w:val="26"/>
        </w:rPr>
        <w:t>Darvishmotevalli</w:t>
      </w:r>
      <w:proofErr w:type="spellEnd"/>
      <w:r w:rsidRPr="00AD364C">
        <w:rPr>
          <w:rFonts w:ascii="Times New Roman" w:eastAsia="Times New Roman" w:hAnsi="Times New Roman" w:cs="Times New Roman"/>
          <w:sz w:val="26"/>
          <w:szCs w:val="26"/>
          <w:rtl/>
        </w:rPr>
        <w:t xml:space="preserve"> </w:t>
      </w:r>
      <w:r w:rsidRPr="00AD364C">
        <w:rPr>
          <w:rFonts w:ascii="Times New Roman" w:eastAsia="Times New Roman" w:hAnsi="Times New Roman" w:cs="Times New Roman"/>
          <w:sz w:val="26"/>
          <w:szCs w:val="26"/>
          <w:vertAlign w:val="superscript"/>
        </w:rPr>
        <w:t>3,4</w:t>
      </w:r>
      <w:r w:rsidR="00AD364C" w:rsidRPr="00AD364C">
        <w:rPr>
          <w:rFonts w:ascii="Times New Roman" w:eastAsia="Times New Roman" w:hAnsi="Times New Roman" w:cs="Times New Roman"/>
          <w:sz w:val="26"/>
          <w:szCs w:val="26"/>
        </w:rPr>
        <w:t xml:space="preserve">, </w:t>
      </w:r>
      <w:r w:rsidR="00AD364C" w:rsidRPr="00AD364C">
        <w:rPr>
          <w:rFonts w:ascii="Times New Roman" w:hAnsi="Times New Roman" w:cs="Times New Roman"/>
          <w:sz w:val="26"/>
          <w:szCs w:val="26"/>
        </w:rPr>
        <w:t xml:space="preserve">Sajad Mazloomi </w:t>
      </w:r>
      <w:r w:rsidR="00AD364C" w:rsidRPr="00AD364C">
        <w:rPr>
          <w:rFonts w:ascii="Times New Roman" w:hAnsi="Times New Roman" w:cs="Times New Roman"/>
          <w:sz w:val="26"/>
          <w:szCs w:val="26"/>
          <w:vertAlign w:val="superscript"/>
        </w:rPr>
        <w:t>5*</w:t>
      </w:r>
    </w:p>
    <w:p w14:paraId="1710B4B0" w14:textId="77777777" w:rsidR="00F959A4" w:rsidRPr="00F959A4" w:rsidRDefault="00F959A4" w:rsidP="00F959A4">
      <w:pPr>
        <w:spacing w:after="0" w:line="240" w:lineRule="auto"/>
        <w:jc w:val="center"/>
        <w:rPr>
          <w:rFonts w:ascii="Times New Roman" w:eastAsia="Times New Roman" w:hAnsi="Times New Roman" w:cs="Times New Roman"/>
          <w:b/>
          <w:bCs/>
          <w:sz w:val="28"/>
          <w:szCs w:val="28"/>
        </w:rPr>
      </w:pPr>
    </w:p>
    <w:p w14:paraId="2D165EC1" w14:textId="64F65982" w:rsidR="00AD364C" w:rsidRPr="00AD364C" w:rsidRDefault="00AD364C" w:rsidP="00AD364C">
      <w:pPr>
        <w:pStyle w:val="ListParagraph"/>
        <w:numPr>
          <w:ilvl w:val="0"/>
          <w:numId w:val="13"/>
        </w:numPr>
        <w:spacing w:after="160" w:line="240" w:lineRule="auto"/>
        <w:jc w:val="both"/>
        <w:rPr>
          <w:rFonts w:asciiTheme="majorBidi" w:hAnsiTheme="majorBidi" w:cstheme="majorBidi"/>
          <w:sz w:val="26"/>
          <w:szCs w:val="26"/>
          <w:lang w:val="en" w:bidi="fa-IR"/>
        </w:rPr>
      </w:pPr>
      <w:r w:rsidRPr="00AD364C">
        <w:rPr>
          <w:rFonts w:asciiTheme="majorBidi" w:hAnsiTheme="majorBidi" w:cstheme="majorBidi"/>
          <w:sz w:val="26"/>
          <w:szCs w:val="26"/>
          <w:lang w:val="en" w:bidi="fa-IR"/>
        </w:rPr>
        <w:t xml:space="preserve">Student Research Committee, </w:t>
      </w:r>
      <w:proofErr w:type="spellStart"/>
      <w:r w:rsidRPr="00AD364C">
        <w:rPr>
          <w:rFonts w:asciiTheme="majorBidi" w:hAnsiTheme="majorBidi" w:cstheme="majorBidi"/>
          <w:sz w:val="26"/>
          <w:szCs w:val="26"/>
          <w:lang w:val="en" w:bidi="fa-IR"/>
        </w:rPr>
        <w:t>Ilam</w:t>
      </w:r>
      <w:proofErr w:type="spellEnd"/>
      <w:r w:rsidRPr="00AD364C">
        <w:rPr>
          <w:rFonts w:asciiTheme="majorBidi" w:hAnsiTheme="majorBidi" w:cstheme="majorBidi"/>
          <w:sz w:val="26"/>
          <w:szCs w:val="26"/>
          <w:lang w:val="en" w:bidi="fa-IR"/>
        </w:rPr>
        <w:t xml:space="preserve"> University of Medical Sciences, </w:t>
      </w:r>
      <w:proofErr w:type="spellStart"/>
      <w:r w:rsidRPr="00AD364C">
        <w:rPr>
          <w:rFonts w:asciiTheme="majorBidi" w:hAnsiTheme="majorBidi" w:cstheme="majorBidi"/>
          <w:sz w:val="26"/>
          <w:szCs w:val="26"/>
          <w:lang w:val="en" w:bidi="fa-IR"/>
        </w:rPr>
        <w:t>Ilam</w:t>
      </w:r>
      <w:proofErr w:type="spellEnd"/>
      <w:r w:rsidRPr="00AD364C">
        <w:rPr>
          <w:rFonts w:asciiTheme="majorBidi" w:hAnsiTheme="majorBidi" w:cstheme="majorBidi"/>
          <w:sz w:val="26"/>
          <w:szCs w:val="26"/>
          <w:lang w:val="en" w:bidi="fa-IR"/>
        </w:rPr>
        <w:t>, Iran</w:t>
      </w:r>
    </w:p>
    <w:p w14:paraId="489B786D" w14:textId="77777777" w:rsidR="00AD364C" w:rsidRPr="00AD364C" w:rsidRDefault="00AD364C" w:rsidP="00AD364C">
      <w:pPr>
        <w:pStyle w:val="ListParagraph"/>
        <w:numPr>
          <w:ilvl w:val="0"/>
          <w:numId w:val="13"/>
        </w:numPr>
        <w:spacing w:line="240" w:lineRule="auto"/>
        <w:jc w:val="both"/>
        <w:rPr>
          <w:rFonts w:asciiTheme="majorBidi" w:hAnsiTheme="majorBidi" w:cs="B Nazanin"/>
          <w:sz w:val="26"/>
          <w:szCs w:val="26"/>
          <w:lang w:val="en"/>
        </w:rPr>
      </w:pPr>
      <w:r w:rsidRPr="00AD364C">
        <w:rPr>
          <w:rFonts w:asciiTheme="majorBidi" w:hAnsiTheme="majorBidi" w:cs="B Nazanin"/>
          <w:sz w:val="26"/>
          <w:szCs w:val="26"/>
          <w:lang w:val="en"/>
        </w:rPr>
        <w:t xml:space="preserve">Master's student, Department of Environmental Health Engineering, School of Public Health, </w:t>
      </w:r>
      <w:proofErr w:type="spellStart"/>
      <w:r w:rsidRPr="00AD364C">
        <w:rPr>
          <w:rFonts w:asciiTheme="majorBidi" w:hAnsiTheme="majorBidi" w:cs="B Nazanin"/>
          <w:sz w:val="26"/>
          <w:szCs w:val="26"/>
          <w:lang w:val="en"/>
        </w:rPr>
        <w:t>Ilam</w:t>
      </w:r>
      <w:proofErr w:type="spellEnd"/>
      <w:r w:rsidRPr="00AD364C">
        <w:rPr>
          <w:rFonts w:asciiTheme="majorBidi" w:hAnsiTheme="majorBidi" w:cs="B Nazanin"/>
          <w:sz w:val="26"/>
          <w:szCs w:val="26"/>
          <w:lang w:val="en"/>
        </w:rPr>
        <w:t xml:space="preserve"> University of Medical Sciences, </w:t>
      </w:r>
      <w:proofErr w:type="spellStart"/>
      <w:r w:rsidRPr="00AD364C">
        <w:rPr>
          <w:rFonts w:asciiTheme="majorBidi" w:hAnsiTheme="majorBidi" w:cs="B Nazanin"/>
          <w:sz w:val="26"/>
          <w:szCs w:val="26"/>
          <w:lang w:val="en"/>
        </w:rPr>
        <w:t>Ilam</w:t>
      </w:r>
      <w:proofErr w:type="spellEnd"/>
      <w:r w:rsidRPr="00AD364C">
        <w:rPr>
          <w:rFonts w:asciiTheme="majorBidi" w:hAnsiTheme="majorBidi" w:cs="B Nazanin"/>
          <w:sz w:val="26"/>
          <w:szCs w:val="26"/>
          <w:lang w:val="en"/>
        </w:rPr>
        <w:t>, Iran</w:t>
      </w:r>
    </w:p>
    <w:p w14:paraId="4AF1B2D3" w14:textId="77777777" w:rsidR="00AD364C" w:rsidRPr="00AD364C" w:rsidRDefault="00AD364C" w:rsidP="00AD364C">
      <w:pPr>
        <w:pStyle w:val="ListParagraph"/>
        <w:numPr>
          <w:ilvl w:val="0"/>
          <w:numId w:val="13"/>
        </w:numPr>
        <w:spacing w:after="160" w:line="240" w:lineRule="auto"/>
        <w:jc w:val="both"/>
        <w:rPr>
          <w:rFonts w:asciiTheme="majorBidi" w:hAnsiTheme="majorBidi" w:cstheme="majorBidi"/>
          <w:sz w:val="26"/>
          <w:szCs w:val="26"/>
          <w:lang w:val="en" w:bidi="fa-IR"/>
        </w:rPr>
      </w:pPr>
      <w:r w:rsidRPr="00AD364C">
        <w:rPr>
          <w:rFonts w:asciiTheme="majorBidi" w:hAnsiTheme="majorBidi" w:cstheme="majorBidi"/>
          <w:sz w:val="26"/>
          <w:szCs w:val="26"/>
          <w:lang w:val="en" w:bidi="fa-IR"/>
        </w:rPr>
        <w:t>Health, Safety, and Environment Research Center, Alborz University of Medical Sciences, Karaj, Iran</w:t>
      </w:r>
    </w:p>
    <w:p w14:paraId="49A1DC80" w14:textId="77777777" w:rsidR="00AD364C" w:rsidRPr="00AD364C" w:rsidRDefault="00AD364C" w:rsidP="00AD364C">
      <w:pPr>
        <w:pStyle w:val="ListParagraph"/>
        <w:numPr>
          <w:ilvl w:val="0"/>
          <w:numId w:val="13"/>
        </w:numPr>
        <w:spacing w:after="160" w:line="240" w:lineRule="auto"/>
        <w:jc w:val="both"/>
        <w:rPr>
          <w:rFonts w:asciiTheme="majorBidi" w:hAnsiTheme="majorBidi" w:cstheme="majorBidi"/>
          <w:sz w:val="26"/>
          <w:szCs w:val="26"/>
          <w:lang w:val="en" w:bidi="fa-IR"/>
        </w:rPr>
      </w:pPr>
      <w:r w:rsidRPr="00AD364C">
        <w:rPr>
          <w:rFonts w:asciiTheme="majorBidi" w:hAnsiTheme="majorBidi" w:cstheme="majorBidi"/>
          <w:sz w:val="26"/>
          <w:szCs w:val="26"/>
          <w:lang w:val="en" w:bidi="fa-IR"/>
        </w:rPr>
        <w:t>Assistant Professor, Department of Environmental Health Engineering, School of Public Health, Alborz University of Medical Sciences, Karaj, Iran</w:t>
      </w:r>
    </w:p>
    <w:p w14:paraId="6769E801" w14:textId="6B571718" w:rsidR="00AD364C" w:rsidRPr="00AD364C" w:rsidRDefault="00AD364C" w:rsidP="00AD364C">
      <w:pPr>
        <w:pStyle w:val="ListParagraph"/>
        <w:numPr>
          <w:ilvl w:val="0"/>
          <w:numId w:val="13"/>
        </w:numPr>
        <w:spacing w:after="160" w:line="240" w:lineRule="auto"/>
        <w:jc w:val="both"/>
        <w:rPr>
          <w:rFonts w:asciiTheme="majorBidi" w:hAnsiTheme="majorBidi" w:cstheme="majorBidi"/>
          <w:sz w:val="26"/>
          <w:szCs w:val="26"/>
          <w:lang w:val="en" w:bidi="fa-IR"/>
        </w:rPr>
      </w:pPr>
      <w:r w:rsidRPr="00AD364C">
        <w:rPr>
          <w:rFonts w:asciiTheme="majorBidi" w:hAnsiTheme="majorBidi" w:cs="B Nazanin"/>
          <w:sz w:val="26"/>
          <w:szCs w:val="26"/>
          <w:lang w:val="en"/>
        </w:rPr>
        <w:t xml:space="preserve">Associate Professor, Department of Environmental Health Engineering, School of Public Health, </w:t>
      </w:r>
      <w:proofErr w:type="spellStart"/>
      <w:r w:rsidRPr="00AD364C">
        <w:rPr>
          <w:rFonts w:asciiTheme="majorBidi" w:hAnsiTheme="majorBidi" w:cs="B Nazanin"/>
          <w:sz w:val="26"/>
          <w:szCs w:val="26"/>
          <w:lang w:val="en"/>
        </w:rPr>
        <w:t>Ilam</w:t>
      </w:r>
      <w:proofErr w:type="spellEnd"/>
      <w:r w:rsidRPr="00AD364C">
        <w:rPr>
          <w:rFonts w:asciiTheme="majorBidi" w:hAnsiTheme="majorBidi" w:cs="B Nazanin"/>
          <w:sz w:val="26"/>
          <w:szCs w:val="26"/>
          <w:lang w:val="en"/>
        </w:rPr>
        <w:t xml:space="preserve"> University of Medical Sciences, </w:t>
      </w:r>
      <w:proofErr w:type="spellStart"/>
      <w:r w:rsidRPr="00AD364C">
        <w:rPr>
          <w:rFonts w:asciiTheme="majorBidi" w:hAnsiTheme="majorBidi" w:cs="B Nazanin"/>
          <w:sz w:val="26"/>
          <w:szCs w:val="26"/>
          <w:lang w:val="en"/>
        </w:rPr>
        <w:t>Ilam</w:t>
      </w:r>
      <w:proofErr w:type="spellEnd"/>
      <w:r w:rsidRPr="00AD364C">
        <w:rPr>
          <w:rFonts w:asciiTheme="majorBidi" w:hAnsiTheme="majorBidi" w:cs="B Nazanin"/>
          <w:sz w:val="26"/>
          <w:szCs w:val="26"/>
          <w:lang w:val="en"/>
        </w:rPr>
        <w:t xml:space="preserve">, </w:t>
      </w:r>
      <w:proofErr w:type="gramStart"/>
      <w:r w:rsidRPr="00AD364C">
        <w:rPr>
          <w:rFonts w:asciiTheme="majorBidi" w:hAnsiTheme="majorBidi" w:cs="B Nazanin"/>
          <w:sz w:val="26"/>
          <w:szCs w:val="26"/>
          <w:lang w:val="en"/>
        </w:rPr>
        <w:t>Iran</w:t>
      </w:r>
      <w:r w:rsidRPr="00AD364C">
        <w:rPr>
          <w:rFonts w:asciiTheme="majorBidi" w:hAnsiTheme="majorBidi" w:cs="B Nazanin"/>
          <w:sz w:val="26"/>
          <w:szCs w:val="26"/>
        </w:rPr>
        <w:t xml:space="preserve">( </w:t>
      </w:r>
      <w:r w:rsidRPr="00AD364C">
        <w:rPr>
          <w:sz w:val="26"/>
          <w:szCs w:val="26"/>
        </w:rPr>
        <w:t>Corresponding</w:t>
      </w:r>
      <w:proofErr w:type="gramEnd"/>
      <w:r w:rsidRPr="00AD364C">
        <w:rPr>
          <w:sz w:val="26"/>
          <w:szCs w:val="26"/>
        </w:rPr>
        <w:t xml:space="preserve"> author).</w:t>
      </w:r>
    </w:p>
    <w:p w14:paraId="071DE7DD" w14:textId="3AA5555A" w:rsidR="00AD364C" w:rsidRPr="00AD364C" w:rsidRDefault="00AD364C" w:rsidP="00AD364C">
      <w:pPr>
        <w:spacing w:after="160" w:line="240" w:lineRule="auto"/>
        <w:ind w:left="360"/>
        <w:jc w:val="both"/>
        <w:rPr>
          <w:rFonts w:asciiTheme="majorBidi" w:hAnsiTheme="majorBidi" w:cstheme="majorBidi"/>
          <w:sz w:val="26"/>
          <w:szCs w:val="26"/>
          <w:lang w:val="en" w:bidi="fa-IR"/>
        </w:rPr>
      </w:pPr>
      <w:r w:rsidRPr="00AD364C">
        <w:rPr>
          <w:rFonts w:asciiTheme="majorBidi" w:hAnsiTheme="majorBidi" w:cstheme="majorBidi"/>
          <w:sz w:val="26"/>
          <w:szCs w:val="26"/>
          <w:lang w:val="en" w:bidi="fa-IR"/>
        </w:rPr>
        <w:t xml:space="preserve">* </w:t>
      </w:r>
      <w:r w:rsidRPr="00AD364C">
        <w:rPr>
          <w:rFonts w:ascii="Times New Roman" w:hAnsi="Times New Roman" w:cs="Times New Roman"/>
          <w:sz w:val="26"/>
          <w:szCs w:val="26"/>
        </w:rPr>
        <w:t xml:space="preserve">Email: </w:t>
      </w:r>
      <w:hyperlink r:id="rId12" w:history="1">
        <w:r w:rsidRPr="00AD364C">
          <w:rPr>
            <w:rStyle w:val="Hyperlink"/>
            <w:rFonts w:ascii="Times New Roman" w:hAnsi="Times New Roman" w:cs="Times New Roman"/>
            <w:sz w:val="26"/>
            <w:szCs w:val="26"/>
          </w:rPr>
          <w:t>sajad.mazloomi@yahoo.com</w:t>
        </w:r>
      </w:hyperlink>
      <w:r w:rsidRPr="00AD364C">
        <w:rPr>
          <w:rFonts w:ascii="Times New Roman" w:hAnsi="Times New Roman" w:cs="Times New Roman"/>
          <w:sz w:val="26"/>
          <w:szCs w:val="26"/>
        </w:rPr>
        <w:t xml:space="preserve"> -Tel: 08432225733</w:t>
      </w:r>
    </w:p>
    <w:p w14:paraId="61C9DBEE" w14:textId="67F8036C" w:rsidR="00AD364C" w:rsidRDefault="00AD364C" w:rsidP="00AD364C">
      <w:pPr>
        <w:spacing w:line="240" w:lineRule="auto"/>
        <w:rPr>
          <w:rFonts w:asciiTheme="majorBidi" w:hAnsiTheme="majorBidi" w:cs="B Nazanin"/>
          <w:sz w:val="24"/>
          <w:szCs w:val="24"/>
          <w:lang w:bidi="fa-IR"/>
        </w:rPr>
      </w:pPr>
    </w:p>
    <w:p w14:paraId="30A83727" w14:textId="0BA0577B" w:rsidR="00AD364C" w:rsidRDefault="00AD364C" w:rsidP="00AD364C">
      <w:pPr>
        <w:spacing w:line="240" w:lineRule="auto"/>
        <w:rPr>
          <w:rFonts w:asciiTheme="majorBidi" w:hAnsiTheme="majorBidi" w:cs="B Nazanin"/>
          <w:b/>
          <w:bCs/>
          <w:sz w:val="28"/>
          <w:szCs w:val="28"/>
          <w:lang w:bidi="fa-IR"/>
        </w:rPr>
      </w:pPr>
      <w:r w:rsidRPr="00AD364C">
        <w:rPr>
          <w:rFonts w:asciiTheme="majorBidi" w:hAnsiTheme="majorBidi" w:cs="B Nazanin"/>
          <w:b/>
          <w:bCs/>
          <w:sz w:val="28"/>
          <w:szCs w:val="28"/>
          <w:lang w:bidi="fa-IR"/>
        </w:rPr>
        <w:t>Abstract</w:t>
      </w:r>
    </w:p>
    <w:p w14:paraId="6898B04A" w14:textId="30B9BE47" w:rsidR="00AD364C" w:rsidRPr="002B0250" w:rsidRDefault="002B0250" w:rsidP="00AD364C">
      <w:pPr>
        <w:spacing w:after="0" w:line="240" w:lineRule="auto"/>
        <w:jc w:val="both"/>
        <w:rPr>
          <w:rFonts w:ascii="Times New Roman" w:eastAsia="Times New Roman" w:hAnsi="Times New Roman" w:cs="Times New Roman"/>
          <w:sz w:val="26"/>
          <w:szCs w:val="26"/>
        </w:rPr>
      </w:pPr>
      <w:r>
        <w:rPr>
          <w:rFonts w:ascii="Times New Roman" w:hAnsi="Times New Roman" w:cs="Times New Roman"/>
          <w:b/>
          <w:bCs/>
          <w:color w:val="000000"/>
          <w:sz w:val="26"/>
          <w:szCs w:val="26"/>
          <w:shd w:val="clear" w:color="auto" w:fill="FFFFFF"/>
        </w:rPr>
        <w:t xml:space="preserve">Background and Purpose: </w:t>
      </w:r>
      <w:r w:rsidRPr="002B0250">
        <w:rPr>
          <w:rFonts w:ascii="Times New Roman" w:hAnsi="Times New Roman" w:cs="Times New Roman"/>
          <w:color w:val="000000"/>
          <w:sz w:val="26"/>
          <w:szCs w:val="26"/>
          <w:shd w:val="clear" w:color="auto" w:fill="FFFFFF"/>
        </w:rPr>
        <w:t xml:space="preserve">A hair salon is one of the most vital public spaces where attention to hygiene standards is essential. Neglecting hygiene issues and engaging in unprofessional activities, such as tattoos and body art, poses a potential threat to the health of community members. A salon is defined as a place where only beauty and grooming activities are performed, and the staff working there have no right to interfere in medical matters whatsoever. This study examines the hygiene conditions of women's beauty salons in </w:t>
      </w:r>
      <w:proofErr w:type="spellStart"/>
      <w:r w:rsidRPr="002B0250">
        <w:rPr>
          <w:rFonts w:ascii="Times New Roman" w:hAnsi="Times New Roman" w:cs="Times New Roman"/>
          <w:color w:val="000000"/>
          <w:sz w:val="26"/>
          <w:szCs w:val="26"/>
          <w:shd w:val="clear" w:color="auto" w:fill="FFFFFF"/>
        </w:rPr>
        <w:t>Dehloran</w:t>
      </w:r>
      <w:proofErr w:type="spellEnd"/>
      <w:r w:rsidRPr="002B0250">
        <w:rPr>
          <w:rFonts w:ascii="Times New Roman" w:hAnsi="Times New Roman" w:cs="Times New Roman"/>
          <w:color w:val="000000"/>
          <w:sz w:val="26"/>
          <w:szCs w:val="26"/>
          <w:shd w:val="clear" w:color="auto" w:fill="FFFFFF"/>
        </w:rPr>
        <w:t xml:space="preserve">, located in </w:t>
      </w:r>
      <w:proofErr w:type="spellStart"/>
      <w:r w:rsidRPr="002B0250">
        <w:rPr>
          <w:rFonts w:ascii="Times New Roman" w:hAnsi="Times New Roman" w:cs="Times New Roman"/>
          <w:color w:val="000000"/>
          <w:sz w:val="26"/>
          <w:szCs w:val="26"/>
          <w:shd w:val="clear" w:color="auto" w:fill="FFFFFF"/>
        </w:rPr>
        <w:t>Ilam</w:t>
      </w:r>
      <w:proofErr w:type="spellEnd"/>
      <w:r w:rsidRPr="002B0250">
        <w:rPr>
          <w:rFonts w:ascii="Times New Roman" w:hAnsi="Times New Roman" w:cs="Times New Roman"/>
          <w:color w:val="000000"/>
          <w:sz w:val="26"/>
          <w:szCs w:val="26"/>
          <w:shd w:val="clear" w:color="auto" w:fill="FFFFFF"/>
        </w:rPr>
        <w:t xml:space="preserve"> Province.</w:t>
      </w:r>
    </w:p>
    <w:p w14:paraId="77FEE706" w14:textId="3B0785E7" w:rsidR="00015095" w:rsidRPr="00015095" w:rsidRDefault="002B0250" w:rsidP="00015095">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br/>
      </w:r>
      <w:r w:rsidRPr="002B0250">
        <w:rPr>
          <w:rFonts w:ascii="Times New Roman" w:eastAsia="Times New Roman" w:hAnsi="Times New Roman" w:cs="Times New Roman"/>
          <w:b/>
          <w:bCs/>
          <w:sz w:val="26"/>
          <w:szCs w:val="26"/>
        </w:rPr>
        <w:t>Materials and Methods:</w:t>
      </w:r>
      <w:r>
        <w:rPr>
          <w:rFonts w:ascii="Times New Roman" w:eastAsia="Times New Roman" w:hAnsi="Times New Roman" w:cs="Times New Roman"/>
          <w:sz w:val="26"/>
          <w:szCs w:val="26"/>
        </w:rPr>
        <w:t xml:space="preserve"> The study was conducted descriptively and cross-sectionally using a census method that included all women's hair salons in the city of </w:t>
      </w:r>
      <w:proofErr w:type="spellStart"/>
      <w:r>
        <w:rPr>
          <w:rFonts w:ascii="Times New Roman" w:eastAsia="Times New Roman" w:hAnsi="Times New Roman" w:cs="Times New Roman"/>
          <w:sz w:val="26"/>
          <w:szCs w:val="26"/>
        </w:rPr>
        <w:t>Dehloran</w:t>
      </w:r>
      <w:proofErr w:type="spellEnd"/>
      <w:r>
        <w:rPr>
          <w:rFonts w:ascii="Times New Roman" w:eastAsia="Times New Roman" w:hAnsi="Times New Roman" w:cs="Times New Roman"/>
          <w:sz w:val="26"/>
          <w:szCs w:val="26"/>
        </w:rPr>
        <w:t>. Data collection utilized the women's beauty salon health inspection checklist from the Ministry of Health, Treatment, and Medical Education, with form code 920318/142 from the Center for Health, Environment, and Work. The checklist was completed in collaboration with an environmental health expert using direct observation methods. After finalizing the checklist, the collected data were analyzed with Excel software.</w:t>
      </w:r>
    </w:p>
    <w:p w14:paraId="7951B5E2" w14:textId="3A02BEEA" w:rsidR="00AD364C" w:rsidRDefault="00015095" w:rsidP="00015095">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br/>
      </w:r>
      <w:r w:rsidRPr="00015095">
        <w:rPr>
          <w:rFonts w:ascii="Times New Roman" w:eastAsia="Times New Roman" w:hAnsi="Times New Roman" w:cs="Times New Roman"/>
          <w:b/>
          <w:bCs/>
          <w:sz w:val="26"/>
          <w:szCs w:val="26"/>
        </w:rPr>
        <w:t>Results:</w:t>
      </w:r>
      <w:r>
        <w:rPr>
          <w:rFonts w:ascii="Times New Roman" w:eastAsia="Times New Roman" w:hAnsi="Times New Roman" w:cs="Times New Roman"/>
          <w:sz w:val="26"/>
          <w:szCs w:val="26"/>
        </w:rPr>
        <w:t xml:space="preserve"> The findings indicated that of the 72 salons surveyed, 23.61% lacked proper ventilation for building hygiene, while 31.94% did not have first aid kits. Regarding personal hygiene, 33.33% of hairdressers were without health cards, 41.67% lacked certifications for public health training, and 38.89% did not have appropriate work uniforms. </w:t>
      </w:r>
    </w:p>
    <w:p w14:paraId="0EF2440D" w14:textId="35C570A3" w:rsidR="00AD364C" w:rsidRDefault="002B0250" w:rsidP="00AD364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br/>
      </w:r>
      <w:r w:rsidRPr="002B0250">
        <w:rPr>
          <w:rFonts w:ascii="Times New Roman" w:eastAsia="Times New Roman" w:hAnsi="Times New Roman" w:cs="Times New Roman"/>
          <w:b/>
          <w:bCs/>
          <w:sz w:val="26"/>
          <w:szCs w:val="26"/>
        </w:rPr>
        <w:t>Conclusion:</w:t>
      </w:r>
      <w:r>
        <w:rPr>
          <w:rFonts w:ascii="Times New Roman" w:eastAsia="Times New Roman" w:hAnsi="Times New Roman" w:cs="Times New Roman"/>
          <w:sz w:val="26"/>
          <w:szCs w:val="26"/>
        </w:rPr>
        <w:t xml:space="preserve"> In this study, the highest compliance with regulations was observed in the building hygiene section, while deficiencies were noted in the personal hygiene of hairdressers as well as the hygiene of tools and equipment. Increasing health inspections by environmental health inspectors could effectively improve salon conditions. </w:t>
      </w:r>
    </w:p>
    <w:p w14:paraId="12380F24" w14:textId="4EBB9FE7" w:rsidR="00AD364C" w:rsidRPr="00AD364C" w:rsidRDefault="00AD364C" w:rsidP="00AD364C">
      <w:pPr>
        <w:spacing w:after="0" w:line="240" w:lineRule="auto"/>
        <w:jc w:val="both"/>
        <w:rPr>
          <w:rFonts w:ascii="Times New Roman" w:eastAsia="Times New Roman" w:hAnsi="Times New Roman" w:cs="Times New Roman"/>
          <w:sz w:val="26"/>
          <w:szCs w:val="26"/>
        </w:rPr>
      </w:pPr>
      <w:r w:rsidRPr="00AD364C">
        <w:rPr>
          <w:rFonts w:ascii="Times New Roman" w:eastAsia="Times New Roman" w:hAnsi="Times New Roman" w:cs="Times New Roman"/>
          <w:sz w:val="26"/>
          <w:szCs w:val="26"/>
        </w:rPr>
        <w:br/>
      </w:r>
      <w:r w:rsidRPr="00AD364C">
        <w:rPr>
          <w:rFonts w:ascii="Times New Roman" w:eastAsia="Times New Roman" w:hAnsi="Times New Roman" w:cs="Times New Roman"/>
          <w:b/>
          <w:bCs/>
          <w:sz w:val="26"/>
          <w:szCs w:val="26"/>
        </w:rPr>
        <w:t>Keywords:</w:t>
      </w:r>
      <w:r w:rsidRPr="00AD364C">
        <w:rPr>
          <w:rFonts w:ascii="Times New Roman" w:eastAsia="Times New Roman" w:hAnsi="Times New Roman" w:cs="Times New Roman"/>
          <w:sz w:val="26"/>
          <w:szCs w:val="26"/>
        </w:rPr>
        <w:t xml:space="preserve"> environmental health, women's hair salon, </w:t>
      </w:r>
      <w:proofErr w:type="spellStart"/>
      <w:r w:rsidRPr="00AD364C">
        <w:rPr>
          <w:rFonts w:ascii="Times New Roman" w:eastAsia="Times New Roman" w:hAnsi="Times New Roman" w:cs="Times New Roman"/>
          <w:sz w:val="26"/>
          <w:szCs w:val="26"/>
        </w:rPr>
        <w:t>Dehloran</w:t>
      </w:r>
      <w:proofErr w:type="spellEnd"/>
      <w:r w:rsidRPr="00AD364C">
        <w:rPr>
          <w:rFonts w:ascii="Times New Roman" w:eastAsia="Times New Roman" w:hAnsi="Times New Roman" w:cs="Times New Roman"/>
          <w:sz w:val="26"/>
          <w:szCs w:val="26"/>
        </w:rPr>
        <w:t xml:space="preserve"> County, </w:t>
      </w:r>
      <w:proofErr w:type="spellStart"/>
      <w:r w:rsidRPr="00AD364C">
        <w:rPr>
          <w:rFonts w:ascii="Times New Roman" w:eastAsia="Times New Roman" w:hAnsi="Times New Roman" w:cs="Times New Roman"/>
          <w:sz w:val="26"/>
          <w:szCs w:val="26"/>
        </w:rPr>
        <w:t>Ilam</w:t>
      </w:r>
      <w:proofErr w:type="spellEnd"/>
      <w:r w:rsidRPr="00AD364C">
        <w:rPr>
          <w:rFonts w:ascii="Times New Roman" w:eastAsia="Times New Roman" w:hAnsi="Times New Roman" w:cs="Times New Roman"/>
          <w:sz w:val="26"/>
          <w:szCs w:val="26"/>
        </w:rPr>
        <w:t xml:space="preserve"> </w:t>
      </w:r>
    </w:p>
    <w:p w14:paraId="2148BF8F" w14:textId="77777777" w:rsidR="00AD364C" w:rsidRPr="00AD364C" w:rsidRDefault="00AD364C" w:rsidP="00AD364C">
      <w:pPr>
        <w:spacing w:line="240" w:lineRule="auto"/>
        <w:jc w:val="both"/>
        <w:rPr>
          <w:rFonts w:ascii="Times New Roman" w:hAnsi="Times New Roman" w:cs="Times New Roman"/>
          <w:sz w:val="26"/>
          <w:szCs w:val="26"/>
          <w:lang w:bidi="fa-IR"/>
        </w:rPr>
      </w:pPr>
    </w:p>
    <w:p w14:paraId="6DA5C5C0" w14:textId="77777777" w:rsidR="00AD364C" w:rsidRPr="006A55BF" w:rsidRDefault="00AD364C" w:rsidP="00AD364C">
      <w:pPr>
        <w:spacing w:line="240" w:lineRule="auto"/>
        <w:rPr>
          <w:rFonts w:asciiTheme="majorBidi" w:hAnsiTheme="majorBidi" w:cs="B Nazanin"/>
          <w:sz w:val="24"/>
          <w:szCs w:val="24"/>
          <w:lang w:bidi="fa-IR"/>
        </w:rPr>
      </w:pPr>
    </w:p>
    <w:sectPr w:rsidR="00AD364C" w:rsidRPr="006A55BF" w:rsidSect="00034616">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357CC" w14:textId="77777777" w:rsidR="00EE6A8C" w:rsidRDefault="00EE6A8C" w:rsidP="004513D6">
      <w:pPr>
        <w:spacing w:after="0" w:line="240" w:lineRule="auto"/>
      </w:pPr>
      <w:r>
        <w:separator/>
      </w:r>
    </w:p>
  </w:endnote>
  <w:endnote w:type="continuationSeparator" w:id="0">
    <w:p w14:paraId="278EAD5F" w14:textId="77777777" w:rsidR="00EE6A8C" w:rsidRDefault="00EE6A8C" w:rsidP="004513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0"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Charis SIL">
    <w:altName w:val="Calibri"/>
    <w:panose1 w:val="00000000000000000000"/>
    <w:charset w:val="00"/>
    <w:family w:val="swiss"/>
    <w:notTrueType/>
    <w:pitch w:val="default"/>
    <w:sig w:usb0="00000003" w:usb1="00000000" w:usb2="00000000" w:usb3="00000000" w:csb0="00000001" w:csb1="00000000"/>
  </w:font>
  <w:font w:name="B Titr">
    <w:panose1 w:val="000007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A482A" w14:textId="77777777" w:rsidR="00EE6A8C" w:rsidRDefault="00EE6A8C" w:rsidP="004513D6">
      <w:pPr>
        <w:spacing w:after="0" w:line="240" w:lineRule="auto"/>
      </w:pPr>
      <w:r>
        <w:separator/>
      </w:r>
    </w:p>
  </w:footnote>
  <w:footnote w:type="continuationSeparator" w:id="0">
    <w:p w14:paraId="5DBF3F34" w14:textId="77777777" w:rsidR="00EE6A8C" w:rsidRDefault="00EE6A8C" w:rsidP="004513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3F666E8B"/>
    <w:multiLevelType w:val="hybridMultilevel"/>
    <w:tmpl w:val="32D20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A8398E"/>
    <w:multiLevelType w:val="hybridMultilevel"/>
    <w:tmpl w:val="32D20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3F2C6C"/>
    <w:multiLevelType w:val="hybridMultilevel"/>
    <w:tmpl w:val="ECDC43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9D452D6"/>
    <w:multiLevelType w:val="hybridMultilevel"/>
    <w:tmpl w:val="97203782"/>
    <w:lvl w:ilvl="0" w:tplc="9C004A8E">
      <w:start w:val="1"/>
      <w:numFmt w:val="decimal"/>
      <w:lvlText w:val="%1."/>
      <w:lvlJc w:val="left"/>
      <w:pPr>
        <w:ind w:left="720" w:hanging="360"/>
      </w:pPr>
      <w:rPr>
        <w:rFonts w:cs="B Nazani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9"/>
  </w:num>
  <w:num w:numId="11">
    <w:abstractNumId w:val="11"/>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15095"/>
    <w:rsid w:val="00027CB4"/>
    <w:rsid w:val="00034616"/>
    <w:rsid w:val="00040F46"/>
    <w:rsid w:val="0006063C"/>
    <w:rsid w:val="000F5879"/>
    <w:rsid w:val="00113BDB"/>
    <w:rsid w:val="001319B8"/>
    <w:rsid w:val="0015074B"/>
    <w:rsid w:val="00153D3A"/>
    <w:rsid w:val="00154164"/>
    <w:rsid w:val="00257183"/>
    <w:rsid w:val="00291886"/>
    <w:rsid w:val="0029639D"/>
    <w:rsid w:val="002B0250"/>
    <w:rsid w:val="002D3464"/>
    <w:rsid w:val="00326F90"/>
    <w:rsid w:val="003E4E65"/>
    <w:rsid w:val="004513D6"/>
    <w:rsid w:val="00454B81"/>
    <w:rsid w:val="005B7060"/>
    <w:rsid w:val="00616A46"/>
    <w:rsid w:val="00622179"/>
    <w:rsid w:val="006A55BF"/>
    <w:rsid w:val="006F02E6"/>
    <w:rsid w:val="00765D63"/>
    <w:rsid w:val="00847CF8"/>
    <w:rsid w:val="00937824"/>
    <w:rsid w:val="00947547"/>
    <w:rsid w:val="009B2882"/>
    <w:rsid w:val="00A0488F"/>
    <w:rsid w:val="00A45D26"/>
    <w:rsid w:val="00AA118D"/>
    <w:rsid w:val="00AA1D8D"/>
    <w:rsid w:val="00AC70D2"/>
    <w:rsid w:val="00AD364C"/>
    <w:rsid w:val="00B47730"/>
    <w:rsid w:val="00CB0664"/>
    <w:rsid w:val="00D014EB"/>
    <w:rsid w:val="00DF0AF9"/>
    <w:rsid w:val="00DF2F57"/>
    <w:rsid w:val="00DF3A31"/>
    <w:rsid w:val="00E30797"/>
    <w:rsid w:val="00EE6A8C"/>
    <w:rsid w:val="00F959A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CCF8E80"/>
  <w14:defaultImageDpi w14:val="330"/>
  <w15:docId w15:val="{17374B23-ECF9-4CCB-A126-3620804F5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257183"/>
    <w:rPr>
      <w:color w:val="0000FF" w:themeColor="hyperlink"/>
      <w:u w:val="single"/>
    </w:rPr>
  </w:style>
  <w:style w:type="paragraph" w:styleId="NormalWeb">
    <w:name w:val="Normal (Web)"/>
    <w:basedOn w:val="Normal"/>
    <w:uiPriority w:val="99"/>
    <w:unhideWhenUsed/>
    <w:rsid w:val="00257183"/>
    <w:pPr>
      <w:spacing w:before="100" w:beforeAutospacing="1" w:after="100" w:afterAutospacing="1" w:line="240" w:lineRule="auto"/>
    </w:pPr>
    <w:rPr>
      <w:rFonts w:ascii="Times New Roman" w:hAnsi="Times New Roman" w:cs="Times New Roman"/>
      <w:sz w:val="24"/>
      <w:szCs w:val="24"/>
      <w:lang w:bidi="fa-IR"/>
    </w:rPr>
  </w:style>
  <w:style w:type="paragraph" w:customStyle="1" w:styleId="Default">
    <w:name w:val="Default"/>
    <w:rsid w:val="00257183"/>
    <w:pPr>
      <w:autoSpaceDE w:val="0"/>
      <w:autoSpaceDN w:val="0"/>
      <w:adjustRightInd w:val="0"/>
      <w:spacing w:after="0" w:line="240" w:lineRule="auto"/>
    </w:pPr>
    <w:rPr>
      <w:rFonts w:ascii="Charis SIL" w:eastAsiaTheme="minorHAnsi" w:hAnsi="Charis SIL" w:cs="Charis SIL"/>
      <w:color w:val="000000"/>
      <w:sz w:val="24"/>
      <w:szCs w:val="24"/>
    </w:rPr>
  </w:style>
  <w:style w:type="character" w:styleId="UnresolvedMention">
    <w:name w:val="Unresolved Mention"/>
    <w:basedOn w:val="DefaultParagraphFont"/>
    <w:uiPriority w:val="99"/>
    <w:semiHidden/>
    <w:unhideWhenUsed/>
    <w:rsid w:val="00AD36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25561">
      <w:bodyDiv w:val="1"/>
      <w:marLeft w:val="0"/>
      <w:marRight w:val="0"/>
      <w:marTop w:val="0"/>
      <w:marBottom w:val="0"/>
      <w:divBdr>
        <w:top w:val="none" w:sz="0" w:space="0" w:color="auto"/>
        <w:left w:val="none" w:sz="0" w:space="0" w:color="auto"/>
        <w:bottom w:val="none" w:sz="0" w:space="0" w:color="auto"/>
        <w:right w:val="none" w:sz="0" w:space="0" w:color="auto"/>
      </w:divBdr>
    </w:div>
    <w:div w:id="194076794">
      <w:bodyDiv w:val="1"/>
      <w:marLeft w:val="0"/>
      <w:marRight w:val="0"/>
      <w:marTop w:val="0"/>
      <w:marBottom w:val="0"/>
      <w:divBdr>
        <w:top w:val="none" w:sz="0" w:space="0" w:color="auto"/>
        <w:left w:val="none" w:sz="0" w:space="0" w:color="auto"/>
        <w:bottom w:val="none" w:sz="0" w:space="0" w:color="auto"/>
        <w:right w:val="none" w:sz="0" w:space="0" w:color="auto"/>
      </w:divBdr>
    </w:div>
    <w:div w:id="210507479">
      <w:bodyDiv w:val="1"/>
      <w:marLeft w:val="0"/>
      <w:marRight w:val="0"/>
      <w:marTop w:val="0"/>
      <w:marBottom w:val="0"/>
      <w:divBdr>
        <w:top w:val="none" w:sz="0" w:space="0" w:color="auto"/>
        <w:left w:val="none" w:sz="0" w:space="0" w:color="auto"/>
        <w:bottom w:val="none" w:sz="0" w:space="0" w:color="auto"/>
        <w:right w:val="none" w:sz="0" w:space="0" w:color="auto"/>
      </w:divBdr>
    </w:div>
    <w:div w:id="228007162">
      <w:bodyDiv w:val="1"/>
      <w:marLeft w:val="0"/>
      <w:marRight w:val="0"/>
      <w:marTop w:val="0"/>
      <w:marBottom w:val="0"/>
      <w:divBdr>
        <w:top w:val="none" w:sz="0" w:space="0" w:color="auto"/>
        <w:left w:val="none" w:sz="0" w:space="0" w:color="auto"/>
        <w:bottom w:val="none" w:sz="0" w:space="0" w:color="auto"/>
        <w:right w:val="none" w:sz="0" w:space="0" w:color="auto"/>
      </w:divBdr>
    </w:div>
    <w:div w:id="450634983">
      <w:bodyDiv w:val="1"/>
      <w:marLeft w:val="0"/>
      <w:marRight w:val="0"/>
      <w:marTop w:val="0"/>
      <w:marBottom w:val="0"/>
      <w:divBdr>
        <w:top w:val="none" w:sz="0" w:space="0" w:color="auto"/>
        <w:left w:val="none" w:sz="0" w:space="0" w:color="auto"/>
        <w:bottom w:val="none" w:sz="0" w:space="0" w:color="auto"/>
        <w:right w:val="none" w:sz="0" w:space="0" w:color="auto"/>
      </w:divBdr>
    </w:div>
    <w:div w:id="549731200">
      <w:bodyDiv w:val="1"/>
      <w:marLeft w:val="0"/>
      <w:marRight w:val="0"/>
      <w:marTop w:val="0"/>
      <w:marBottom w:val="0"/>
      <w:divBdr>
        <w:top w:val="none" w:sz="0" w:space="0" w:color="auto"/>
        <w:left w:val="none" w:sz="0" w:space="0" w:color="auto"/>
        <w:bottom w:val="none" w:sz="0" w:space="0" w:color="auto"/>
        <w:right w:val="none" w:sz="0" w:space="0" w:color="auto"/>
      </w:divBdr>
    </w:div>
    <w:div w:id="782774382">
      <w:bodyDiv w:val="1"/>
      <w:marLeft w:val="0"/>
      <w:marRight w:val="0"/>
      <w:marTop w:val="0"/>
      <w:marBottom w:val="0"/>
      <w:divBdr>
        <w:top w:val="none" w:sz="0" w:space="0" w:color="auto"/>
        <w:left w:val="none" w:sz="0" w:space="0" w:color="auto"/>
        <w:bottom w:val="none" w:sz="0" w:space="0" w:color="auto"/>
        <w:right w:val="none" w:sz="0" w:space="0" w:color="auto"/>
      </w:divBdr>
    </w:div>
    <w:div w:id="961570426">
      <w:bodyDiv w:val="1"/>
      <w:marLeft w:val="0"/>
      <w:marRight w:val="0"/>
      <w:marTop w:val="0"/>
      <w:marBottom w:val="0"/>
      <w:divBdr>
        <w:top w:val="none" w:sz="0" w:space="0" w:color="auto"/>
        <w:left w:val="none" w:sz="0" w:space="0" w:color="auto"/>
        <w:bottom w:val="none" w:sz="0" w:space="0" w:color="auto"/>
        <w:right w:val="none" w:sz="0" w:space="0" w:color="auto"/>
      </w:divBdr>
    </w:div>
    <w:div w:id="1255553794">
      <w:bodyDiv w:val="1"/>
      <w:marLeft w:val="0"/>
      <w:marRight w:val="0"/>
      <w:marTop w:val="0"/>
      <w:marBottom w:val="0"/>
      <w:divBdr>
        <w:top w:val="none" w:sz="0" w:space="0" w:color="auto"/>
        <w:left w:val="none" w:sz="0" w:space="0" w:color="auto"/>
        <w:bottom w:val="none" w:sz="0" w:space="0" w:color="auto"/>
        <w:right w:val="none" w:sz="0" w:space="0" w:color="auto"/>
      </w:divBdr>
    </w:div>
    <w:div w:id="1372653948">
      <w:bodyDiv w:val="1"/>
      <w:marLeft w:val="0"/>
      <w:marRight w:val="0"/>
      <w:marTop w:val="0"/>
      <w:marBottom w:val="0"/>
      <w:divBdr>
        <w:top w:val="none" w:sz="0" w:space="0" w:color="auto"/>
        <w:left w:val="none" w:sz="0" w:space="0" w:color="auto"/>
        <w:bottom w:val="none" w:sz="0" w:space="0" w:color="auto"/>
        <w:right w:val="none" w:sz="0" w:space="0" w:color="auto"/>
      </w:divBdr>
    </w:div>
    <w:div w:id="1505779515">
      <w:bodyDiv w:val="1"/>
      <w:marLeft w:val="0"/>
      <w:marRight w:val="0"/>
      <w:marTop w:val="0"/>
      <w:marBottom w:val="0"/>
      <w:divBdr>
        <w:top w:val="none" w:sz="0" w:space="0" w:color="auto"/>
        <w:left w:val="none" w:sz="0" w:space="0" w:color="auto"/>
        <w:bottom w:val="none" w:sz="0" w:space="0" w:color="auto"/>
        <w:right w:val="none" w:sz="0" w:space="0" w:color="auto"/>
      </w:divBdr>
    </w:div>
    <w:div w:id="200620784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jad.mazloomi@yahoo.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9"/>
    </mc:Choice>
    <mc:Fallback>
      <c:style val="9"/>
    </mc:Fallback>
  </mc:AlternateContent>
  <c:chart>
    <c:autoTitleDeleted val="1"/>
    <c:plotArea>
      <c:layout>
        <c:manualLayout>
          <c:layoutTarget val="inner"/>
          <c:xMode val="edge"/>
          <c:yMode val="edge"/>
          <c:x val="0.1632519012046571"/>
          <c:y val="3.7037037037037035E-2"/>
          <c:w val="0.80093285214348209"/>
          <c:h val="0.74910505978419373"/>
        </c:manualLayout>
      </c:layout>
      <c:barChart>
        <c:barDir val="col"/>
        <c:grouping val="clustered"/>
        <c:varyColors val="0"/>
        <c:ser>
          <c:idx val="0"/>
          <c:order val="0"/>
          <c:invertIfNegative val="0"/>
          <c:dLbls>
            <c:spPr>
              <a:noFill/>
              <a:ln>
                <a:noFill/>
              </a:ln>
              <a:effectLst/>
            </c:spPr>
            <c:txPr>
              <a:bodyPr rot="0" vert="horz"/>
              <a:lstStyle/>
              <a:p>
                <a:pPr>
                  <a:defRPr b="1">
                    <a:latin typeface="Times New Roman" panose="02020603050405020304" pitchFamily="18" charset="0"/>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Sheet1!$M$9:$O$9</c:f>
              <c:strCache>
                <c:ptCount val="3"/>
                <c:pt idx="0">
                  <c:v>بهداشت فردی</c:v>
                </c:pt>
                <c:pt idx="1">
                  <c:v>بهداشت ابزار</c:v>
                </c:pt>
                <c:pt idx="2">
                  <c:v>بهداشت ساختمان</c:v>
                </c:pt>
              </c:strCache>
            </c:strRef>
          </c:cat>
          <c:val>
            <c:numRef>
              <c:f>Sheet1!$M$10:$O$10</c:f>
              <c:numCache>
                <c:formatCode>0.00</c:formatCode>
                <c:ptCount val="3"/>
                <c:pt idx="0">
                  <c:v>71.111111111111114</c:v>
                </c:pt>
                <c:pt idx="1">
                  <c:v>83.101851851851848</c:v>
                </c:pt>
                <c:pt idx="2">
                  <c:v>82.361111111111114</c:v>
                </c:pt>
              </c:numCache>
            </c:numRef>
          </c:val>
          <c:extLst>
            <c:ext xmlns:c16="http://schemas.microsoft.com/office/drawing/2014/chart" uri="{C3380CC4-5D6E-409C-BE32-E72D297353CC}">
              <c16:uniqueId val="{00000000-97BC-405B-8DCB-676858FB9C30}"/>
            </c:ext>
          </c:extLst>
        </c:ser>
        <c:dLbls>
          <c:dLblPos val="outEnd"/>
          <c:showLegendKey val="0"/>
          <c:showVal val="1"/>
          <c:showCatName val="0"/>
          <c:showSerName val="0"/>
          <c:showPercent val="0"/>
          <c:showBubbleSize val="0"/>
        </c:dLbls>
        <c:gapWidth val="199"/>
        <c:axId val="65332576"/>
        <c:axId val="65312992"/>
      </c:barChart>
      <c:catAx>
        <c:axId val="65332576"/>
        <c:scaling>
          <c:orientation val="minMax"/>
        </c:scaling>
        <c:delete val="0"/>
        <c:axPos val="b"/>
        <c:title>
          <c:tx>
            <c:rich>
              <a:bodyPr rot="0" vert="horz"/>
              <a:lstStyle/>
              <a:p>
                <a:pPr>
                  <a:defRPr>
                    <a:cs typeface="B Titr" panose="00000700000000000000" pitchFamily="2" charset="-78"/>
                  </a:defRPr>
                </a:pPr>
                <a:r>
                  <a:rPr lang="fa-IR">
                    <a:cs typeface="B Titr" panose="00000700000000000000" pitchFamily="2" charset="-78"/>
                  </a:rPr>
                  <a:t>شاخص ها</a:t>
                </a:r>
              </a:p>
            </c:rich>
          </c:tx>
          <c:layout>
            <c:manualLayout>
              <c:xMode val="edge"/>
              <c:yMode val="edge"/>
              <c:x val="0.51864117577018853"/>
              <c:y val="0.90446741032370959"/>
            </c:manualLayout>
          </c:layout>
          <c:overlay val="0"/>
        </c:title>
        <c:numFmt formatCode="General" sourceLinked="1"/>
        <c:majorTickMark val="none"/>
        <c:minorTickMark val="none"/>
        <c:tickLblPos val="nextTo"/>
        <c:txPr>
          <a:bodyPr rot="-60000000" vert="horz"/>
          <a:lstStyle/>
          <a:p>
            <a:pPr>
              <a:defRPr>
                <a:cs typeface="B Titr" panose="00000700000000000000" pitchFamily="2" charset="-78"/>
              </a:defRPr>
            </a:pPr>
            <a:endParaRPr lang="en-US"/>
          </a:p>
        </c:txPr>
        <c:crossAx val="65312992"/>
        <c:crosses val="autoZero"/>
        <c:auto val="1"/>
        <c:lblAlgn val="ctr"/>
        <c:lblOffset val="100"/>
        <c:noMultiLvlLbl val="0"/>
      </c:catAx>
      <c:valAx>
        <c:axId val="65312992"/>
        <c:scaling>
          <c:orientation val="minMax"/>
          <c:max val="100"/>
          <c:min val="50"/>
        </c:scaling>
        <c:delete val="0"/>
        <c:axPos val="l"/>
        <c:title>
          <c:tx>
            <c:rich>
              <a:bodyPr rot="-5400000" vert="horz"/>
              <a:lstStyle/>
              <a:p>
                <a:pPr>
                  <a:defRPr>
                    <a:cs typeface="B Titr" panose="00000700000000000000" pitchFamily="2" charset="-78"/>
                  </a:defRPr>
                </a:pPr>
                <a:r>
                  <a:rPr lang="fa-IR">
                    <a:cs typeface="B Titr" panose="00000700000000000000" pitchFamily="2" charset="-78"/>
                  </a:rPr>
                  <a:t>درصد تطابق با آیین نامه</a:t>
                </a:r>
                <a:endParaRPr lang="en-US">
                  <a:cs typeface="B Titr" panose="00000700000000000000" pitchFamily="2" charset="-78"/>
                </a:endParaRPr>
              </a:p>
            </c:rich>
          </c:tx>
          <c:layout>
            <c:manualLayout>
              <c:xMode val="edge"/>
              <c:yMode val="edge"/>
              <c:x val="1.1111111111111112E-2"/>
              <c:y val="0.22840660542432195"/>
            </c:manualLayout>
          </c:layout>
          <c:overlay val="0"/>
        </c:title>
        <c:numFmt formatCode="0.00" sourceLinked="1"/>
        <c:majorTickMark val="none"/>
        <c:minorTickMark val="none"/>
        <c:tickLblPos val="nextTo"/>
        <c:txPr>
          <a:bodyPr rot="-60000000" vert="horz"/>
          <a:lstStyle/>
          <a:p>
            <a:pPr>
              <a:defRPr b="1">
                <a:latin typeface="Times New Roman" panose="02020603050405020304" pitchFamily="18" charset="0"/>
                <a:cs typeface="Times New Roman" panose="02020603050405020304" pitchFamily="18" charset="0"/>
              </a:defRPr>
            </a:pPr>
            <a:endParaRPr lang="en-US"/>
          </a:p>
        </c:txPr>
        <c:crossAx val="65332576"/>
        <c:crosses val="autoZero"/>
        <c:crossBetween val="between"/>
        <c:majorUnit val="10"/>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17</Pages>
  <Words>4251</Words>
  <Characters>20537</Characters>
  <Application>Microsoft Office Word</Application>
  <DocSecurity>0</DocSecurity>
  <Lines>708</Lines>
  <Paragraphs>406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24382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Anis Aghaei</cp:lastModifiedBy>
  <cp:revision>10</cp:revision>
  <cp:lastPrinted>2025-05-18T20:20:00Z</cp:lastPrinted>
  <dcterms:created xsi:type="dcterms:W3CDTF">2025-05-18T20:20:00Z</dcterms:created>
  <dcterms:modified xsi:type="dcterms:W3CDTF">2025-06-08T16:33:00Z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http://www.zotero.org/styles/american-sociological-association</vt:lpwstr>
  </property>
  <property fmtid="{D5CDD505-2E9C-101B-9397-08002B2CF9AE}" pid="3" name="Mendeley Recent Style Name 0_1">
    <vt:lpwstr>American Sociological Association 6th/7th edition</vt:lpwstr>
  </property>
  <property fmtid="{D5CDD505-2E9C-101B-9397-08002B2CF9AE}" pid="4" name="Mendeley Recent Style Id 1_1">
    <vt:lpwstr>http://www.zotero.org/styles/chemical-engineering-journal</vt:lpwstr>
  </property>
  <property fmtid="{D5CDD505-2E9C-101B-9397-08002B2CF9AE}" pid="5" name="Mendeley Recent Style Name 1_1">
    <vt:lpwstr>Chemical Engineering Journal</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12th edition - Harvard</vt:lpwstr>
  </property>
  <property fmtid="{D5CDD505-2E9C-101B-9397-08002B2CF9AE}" pid="10" name="Mendeley Recent Style Id 4_1">
    <vt:lpwstr>http://www.zotero.org/styles/ieee</vt:lpwstr>
  </property>
  <property fmtid="{D5CDD505-2E9C-101B-9397-08002B2CF9AE}" pid="11" name="Mendeley Recent Style Name 4_1">
    <vt:lpwstr>IEEE</vt:lpwstr>
  </property>
  <property fmtid="{D5CDD505-2E9C-101B-9397-08002B2CF9AE}" pid="12" name="Mendeley Recent Style Id 5_1">
    <vt:lpwstr>http://www.zotero.org/styles/journal-of-the-taiwan-institute-of-chemical-engineers</vt:lpwstr>
  </property>
  <property fmtid="{D5CDD505-2E9C-101B-9397-08002B2CF9AE}" pid="13" name="Mendeley Recent Style Name 5_1">
    <vt:lpwstr>Journal of the Taiwan Institute of Chemical Engineers</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4th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9th edition</vt:lpwstr>
  </property>
  <property fmtid="{D5CDD505-2E9C-101B-9397-08002B2CF9AE}" pid="18" name="Mendeley Recent Style Id 8_1">
    <vt:lpwstr>http://www.zotero.org/styles/science-of-the-total-environment</vt:lpwstr>
  </property>
  <property fmtid="{D5CDD505-2E9C-101B-9397-08002B2CF9AE}" pid="19" name="Mendeley Recent Style Name 8_1">
    <vt:lpwstr>Science of the Total Environment</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Citation Style_1">
    <vt:lpwstr>http://www.zotero.org/styles/vancouver</vt:lpwstr>
  </property>
  <property fmtid="{D5CDD505-2E9C-101B-9397-08002B2CF9AE}" pid="24" name="Mendeley Unique User Id_1">
    <vt:lpwstr>5610447a-b3ed-3166-a32a-18d4c9f67cc6</vt:lpwstr>
  </property>
  <property fmtid="{D5CDD505-2E9C-101B-9397-08002B2CF9AE}" pid="25" name="GrammarlyDocumentId">
    <vt:lpwstr>30b4fde4-8d9f-4a01-a340-22cea9558534</vt:lpwstr>
  </property>
</Properties>
</file>